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A7" w:rsidRPr="00FF5CA1" w:rsidRDefault="0039153F" w:rsidP="00FF5CA1">
      <w:pPr>
        <w:pStyle w:val="a3"/>
        <w:ind w:firstLine="567"/>
        <w:jc w:val="both"/>
        <w:rPr>
          <w:rFonts w:ascii="Times New Roman" w:hAnsi="Times New Roman" w:cs="Times New Roman"/>
          <w:sz w:val="28"/>
          <w:szCs w:val="28"/>
        </w:rPr>
      </w:pPr>
      <w:r w:rsidRPr="0039153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8" o:title="Решение 001"/>
          </v:shape>
        </w:pict>
      </w:r>
    </w:p>
    <w:p w:rsidR="00737EC9" w:rsidRPr="00FF5CA1" w:rsidRDefault="00737EC9" w:rsidP="00FF5CA1">
      <w:pPr>
        <w:pStyle w:val="a3"/>
        <w:ind w:firstLine="567"/>
        <w:jc w:val="both"/>
        <w:rPr>
          <w:rFonts w:ascii="Times New Roman" w:hAnsi="Times New Roman" w:cs="Times New Roman"/>
          <w:sz w:val="28"/>
          <w:szCs w:val="28"/>
        </w:rPr>
      </w:pPr>
    </w:p>
    <w:p w:rsidR="00737EC9" w:rsidRDefault="00737EC9" w:rsidP="00FF5CA1">
      <w:pPr>
        <w:pStyle w:val="a3"/>
        <w:ind w:firstLine="567"/>
        <w:jc w:val="both"/>
        <w:rPr>
          <w:rFonts w:ascii="Times New Roman" w:hAnsi="Times New Roman" w:cs="Times New Roman"/>
          <w:sz w:val="28"/>
          <w:szCs w:val="28"/>
        </w:rPr>
      </w:pPr>
    </w:p>
    <w:p w:rsidR="00FF5CA1" w:rsidRDefault="00FF5CA1" w:rsidP="00FF5CA1">
      <w:pPr>
        <w:pStyle w:val="a3"/>
        <w:ind w:firstLine="567"/>
        <w:jc w:val="both"/>
        <w:rPr>
          <w:rFonts w:ascii="Times New Roman" w:hAnsi="Times New Roman" w:cs="Times New Roman"/>
          <w:sz w:val="28"/>
          <w:szCs w:val="28"/>
        </w:rPr>
      </w:pPr>
    </w:p>
    <w:p w:rsidR="00FF5CA1" w:rsidRPr="00FF5CA1" w:rsidRDefault="00FF5CA1" w:rsidP="00FF5CA1">
      <w:pPr>
        <w:pStyle w:val="a3"/>
        <w:ind w:firstLine="567"/>
        <w:jc w:val="both"/>
        <w:rPr>
          <w:rFonts w:ascii="Times New Roman" w:hAnsi="Times New Roman" w:cs="Times New Roman"/>
          <w:sz w:val="28"/>
          <w:szCs w:val="28"/>
        </w:rPr>
      </w:pPr>
    </w:p>
    <w:p w:rsidR="00737EC9" w:rsidRPr="00FF5CA1" w:rsidRDefault="00737EC9" w:rsidP="00FF5CA1">
      <w:pPr>
        <w:pStyle w:val="a3"/>
        <w:ind w:firstLine="567"/>
        <w:jc w:val="both"/>
        <w:rPr>
          <w:rFonts w:ascii="Times New Roman" w:hAnsi="Times New Roman" w:cs="Times New Roman"/>
          <w:sz w:val="28"/>
          <w:szCs w:val="28"/>
        </w:rPr>
      </w:pPr>
    </w:p>
    <w:p w:rsidR="00737EC9" w:rsidRDefault="00737EC9" w:rsidP="00FF5CA1">
      <w:pPr>
        <w:pStyle w:val="a3"/>
        <w:ind w:firstLine="567"/>
        <w:jc w:val="both"/>
        <w:rPr>
          <w:rFonts w:ascii="Times New Roman" w:hAnsi="Times New Roman" w:cs="Times New Roman"/>
          <w:sz w:val="28"/>
          <w:szCs w:val="28"/>
        </w:rPr>
      </w:pPr>
    </w:p>
    <w:p w:rsidR="00FF5CA1" w:rsidRPr="00FF5CA1" w:rsidRDefault="00FF5CA1" w:rsidP="00FF5CA1">
      <w:pPr>
        <w:pStyle w:val="a3"/>
        <w:ind w:firstLine="567"/>
        <w:jc w:val="both"/>
        <w:rPr>
          <w:rFonts w:ascii="Times New Roman" w:hAnsi="Times New Roman" w:cs="Times New Roman"/>
          <w:sz w:val="28"/>
          <w:szCs w:val="28"/>
        </w:rPr>
      </w:pPr>
    </w:p>
    <w:p w:rsidR="00737EC9" w:rsidRPr="00FF5CA1" w:rsidRDefault="00737EC9" w:rsidP="00FF5CA1">
      <w:pPr>
        <w:pStyle w:val="a3"/>
        <w:ind w:firstLine="567"/>
        <w:jc w:val="both"/>
        <w:rPr>
          <w:rFonts w:ascii="Times New Roman" w:hAnsi="Times New Roman" w:cs="Times New Roman"/>
          <w:sz w:val="28"/>
          <w:szCs w:val="28"/>
        </w:rPr>
      </w:pPr>
    </w:p>
    <w:p w:rsidR="00737EC9" w:rsidRPr="00FF5CA1" w:rsidRDefault="00737EC9" w:rsidP="00FF5CA1">
      <w:pPr>
        <w:pStyle w:val="a3"/>
        <w:ind w:firstLine="567"/>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7EC9" w:rsidRPr="00101C21" w:rsidTr="00845DDD">
        <w:tc>
          <w:tcPr>
            <w:tcW w:w="4785" w:type="dxa"/>
          </w:tcPr>
          <w:p w:rsidR="00737EC9" w:rsidRPr="005C6967" w:rsidRDefault="00737EC9" w:rsidP="005C6967">
            <w:pPr>
              <w:pStyle w:val="a3"/>
              <w:ind w:firstLine="567"/>
              <w:jc w:val="center"/>
              <w:rPr>
                <w:rFonts w:ascii="Times New Roman" w:hAnsi="Times New Roman" w:cs="Times New Roman"/>
                <w:sz w:val="24"/>
                <w:szCs w:val="24"/>
              </w:rPr>
            </w:pPr>
          </w:p>
        </w:tc>
        <w:tc>
          <w:tcPr>
            <w:tcW w:w="4786" w:type="dxa"/>
          </w:tcPr>
          <w:p w:rsidR="00737EC9" w:rsidRPr="005C6967" w:rsidRDefault="00737EC9" w:rsidP="005C6967">
            <w:pPr>
              <w:pStyle w:val="a3"/>
              <w:ind w:firstLine="567"/>
              <w:jc w:val="center"/>
              <w:rPr>
                <w:rFonts w:ascii="Times New Roman" w:hAnsi="Times New Roman" w:cs="Times New Roman"/>
                <w:sz w:val="24"/>
                <w:szCs w:val="24"/>
              </w:rPr>
            </w:pPr>
            <w:r w:rsidRPr="005C6967">
              <w:rPr>
                <w:rFonts w:ascii="Times New Roman" w:hAnsi="Times New Roman" w:cs="Times New Roman"/>
                <w:sz w:val="24"/>
                <w:szCs w:val="24"/>
              </w:rPr>
              <w:t>Приложение</w:t>
            </w:r>
          </w:p>
          <w:p w:rsidR="00737EC9" w:rsidRPr="005C6967" w:rsidRDefault="00845DDD" w:rsidP="005C6967">
            <w:pPr>
              <w:pStyle w:val="a3"/>
              <w:ind w:firstLine="567"/>
              <w:jc w:val="center"/>
              <w:rPr>
                <w:rFonts w:ascii="Times New Roman" w:hAnsi="Times New Roman" w:cs="Times New Roman"/>
                <w:sz w:val="24"/>
                <w:szCs w:val="24"/>
              </w:rPr>
            </w:pPr>
            <w:r w:rsidRPr="005C6967">
              <w:rPr>
                <w:rFonts w:ascii="Times New Roman" w:hAnsi="Times New Roman" w:cs="Times New Roman"/>
                <w:sz w:val="24"/>
                <w:szCs w:val="24"/>
              </w:rPr>
              <w:t>к</w:t>
            </w:r>
            <w:r w:rsidR="00737EC9" w:rsidRPr="005C6967">
              <w:rPr>
                <w:rFonts w:ascii="Times New Roman" w:hAnsi="Times New Roman" w:cs="Times New Roman"/>
                <w:sz w:val="24"/>
                <w:szCs w:val="24"/>
              </w:rPr>
              <w:t xml:space="preserve"> решению Собрания депутатов</w:t>
            </w:r>
          </w:p>
          <w:p w:rsidR="00737EC9" w:rsidRPr="005C6967" w:rsidRDefault="00737EC9" w:rsidP="005C6967">
            <w:pPr>
              <w:pStyle w:val="a3"/>
              <w:ind w:firstLine="567"/>
              <w:jc w:val="center"/>
              <w:rPr>
                <w:rFonts w:ascii="Times New Roman" w:hAnsi="Times New Roman" w:cs="Times New Roman"/>
                <w:sz w:val="24"/>
                <w:szCs w:val="24"/>
              </w:rPr>
            </w:pPr>
            <w:r w:rsidRPr="005C6967">
              <w:rPr>
                <w:rFonts w:ascii="Times New Roman" w:hAnsi="Times New Roman" w:cs="Times New Roman"/>
                <w:sz w:val="24"/>
                <w:szCs w:val="24"/>
              </w:rPr>
              <w:t>МО «</w:t>
            </w:r>
            <w:r w:rsidR="00BF6F70">
              <w:rPr>
                <w:rFonts w:ascii="Times New Roman" w:hAnsi="Times New Roman" w:cs="Times New Roman"/>
                <w:sz w:val="24"/>
                <w:szCs w:val="24"/>
              </w:rPr>
              <w:t xml:space="preserve">село </w:t>
            </w:r>
            <w:r w:rsidR="005846F3">
              <w:rPr>
                <w:rFonts w:ascii="Times New Roman" w:hAnsi="Times New Roman" w:cs="Times New Roman"/>
                <w:sz w:val="24"/>
                <w:szCs w:val="24"/>
              </w:rPr>
              <w:t>Кара</w:t>
            </w:r>
            <w:r w:rsidRPr="005C6967">
              <w:rPr>
                <w:rFonts w:ascii="Times New Roman" w:hAnsi="Times New Roman" w:cs="Times New Roman"/>
                <w:sz w:val="24"/>
                <w:szCs w:val="24"/>
              </w:rPr>
              <w:t>»</w:t>
            </w:r>
          </w:p>
          <w:p w:rsidR="00737EC9" w:rsidRPr="005C6967" w:rsidRDefault="00845DDD" w:rsidP="005C6967">
            <w:pPr>
              <w:pStyle w:val="a3"/>
              <w:ind w:firstLine="567"/>
              <w:jc w:val="center"/>
              <w:rPr>
                <w:rFonts w:ascii="Times New Roman" w:hAnsi="Times New Roman" w:cs="Times New Roman"/>
                <w:sz w:val="24"/>
                <w:szCs w:val="24"/>
              </w:rPr>
            </w:pPr>
            <w:r w:rsidRPr="005C6967">
              <w:rPr>
                <w:rFonts w:ascii="Times New Roman" w:hAnsi="Times New Roman" w:cs="Times New Roman"/>
                <w:sz w:val="24"/>
                <w:szCs w:val="24"/>
              </w:rPr>
              <w:t>о</w:t>
            </w:r>
            <w:r w:rsidR="00737EC9" w:rsidRPr="005C6967">
              <w:rPr>
                <w:rFonts w:ascii="Times New Roman" w:hAnsi="Times New Roman" w:cs="Times New Roman"/>
                <w:sz w:val="24"/>
                <w:szCs w:val="24"/>
              </w:rPr>
              <w:t xml:space="preserve">т  </w:t>
            </w:r>
            <w:r w:rsidR="00BF6F70">
              <w:rPr>
                <w:rFonts w:ascii="Times New Roman" w:hAnsi="Times New Roman" w:cs="Times New Roman"/>
                <w:sz w:val="24"/>
                <w:szCs w:val="24"/>
              </w:rPr>
              <w:t xml:space="preserve">15 </w:t>
            </w:r>
            <w:r w:rsidR="00737EC9" w:rsidRPr="005C6967">
              <w:rPr>
                <w:rFonts w:ascii="Times New Roman" w:hAnsi="Times New Roman" w:cs="Times New Roman"/>
                <w:sz w:val="24"/>
                <w:szCs w:val="24"/>
              </w:rPr>
              <w:t xml:space="preserve"> июня 2020 г. №</w:t>
            </w:r>
            <w:r w:rsidR="00B77FC0">
              <w:rPr>
                <w:rFonts w:ascii="Times New Roman" w:hAnsi="Times New Roman" w:cs="Times New Roman"/>
                <w:sz w:val="24"/>
                <w:szCs w:val="24"/>
              </w:rPr>
              <w:t xml:space="preserve">  8</w:t>
            </w:r>
          </w:p>
        </w:tc>
      </w:tr>
    </w:tbl>
    <w:p w:rsidR="00845DDD" w:rsidRPr="005C6967" w:rsidRDefault="00845DDD" w:rsidP="00FF5CA1">
      <w:pPr>
        <w:pStyle w:val="a3"/>
        <w:ind w:firstLine="567"/>
        <w:jc w:val="both"/>
        <w:rPr>
          <w:rFonts w:ascii="Times New Roman" w:hAnsi="Times New Roman" w:cs="Times New Roman"/>
          <w:sz w:val="24"/>
          <w:szCs w:val="24"/>
        </w:rPr>
      </w:pPr>
    </w:p>
    <w:p w:rsidR="00845DDD" w:rsidRPr="005C6967" w:rsidRDefault="00845DDD" w:rsidP="00FF5CA1">
      <w:pPr>
        <w:pStyle w:val="a3"/>
        <w:ind w:firstLine="567"/>
        <w:jc w:val="center"/>
        <w:rPr>
          <w:rFonts w:ascii="Times New Roman" w:hAnsi="Times New Roman" w:cs="Times New Roman"/>
          <w:b/>
          <w:sz w:val="24"/>
          <w:szCs w:val="24"/>
        </w:rPr>
      </w:pPr>
      <w:r w:rsidRPr="005C6967">
        <w:rPr>
          <w:rFonts w:ascii="Times New Roman" w:hAnsi="Times New Roman" w:cs="Times New Roman"/>
          <w:b/>
          <w:sz w:val="24"/>
          <w:szCs w:val="24"/>
        </w:rPr>
        <w:t>РЕГЛАМЕНТ</w:t>
      </w:r>
    </w:p>
    <w:p w:rsidR="00845DDD" w:rsidRPr="00816A22" w:rsidRDefault="00845DDD" w:rsidP="00816A22">
      <w:pPr>
        <w:pStyle w:val="a3"/>
        <w:ind w:firstLine="567"/>
        <w:jc w:val="center"/>
        <w:rPr>
          <w:rFonts w:ascii="Times New Roman" w:hAnsi="Times New Roman" w:cs="Times New Roman"/>
          <w:b/>
          <w:sz w:val="24"/>
          <w:szCs w:val="24"/>
        </w:rPr>
      </w:pPr>
      <w:r w:rsidRPr="005C6967">
        <w:rPr>
          <w:rFonts w:ascii="Times New Roman" w:hAnsi="Times New Roman" w:cs="Times New Roman"/>
          <w:b/>
          <w:sz w:val="24"/>
          <w:szCs w:val="24"/>
        </w:rPr>
        <w:t>СОБРАНИЯ ДЕПУТАТОВ МУНИЦИПАЛЬНОГО ОБРАЗОВАНИЯ «</w:t>
      </w:r>
      <w:r w:rsidR="00BF6F70">
        <w:rPr>
          <w:rFonts w:ascii="Times New Roman" w:hAnsi="Times New Roman" w:cs="Times New Roman"/>
          <w:b/>
          <w:sz w:val="24"/>
          <w:szCs w:val="24"/>
        </w:rPr>
        <w:t xml:space="preserve">СЕЛО </w:t>
      </w:r>
      <w:r w:rsidR="005846F3">
        <w:rPr>
          <w:rFonts w:ascii="Times New Roman" w:hAnsi="Times New Roman" w:cs="Times New Roman"/>
          <w:b/>
          <w:sz w:val="24"/>
          <w:szCs w:val="24"/>
        </w:rPr>
        <w:t>КАРА</w:t>
      </w:r>
      <w:r w:rsidR="00816A22">
        <w:rPr>
          <w:rFonts w:ascii="Times New Roman" w:hAnsi="Times New Roman" w:cs="Times New Roman"/>
          <w:b/>
          <w:sz w:val="24"/>
          <w:szCs w:val="24"/>
        </w:rPr>
        <w:t>»</w:t>
      </w:r>
    </w:p>
    <w:p w:rsidR="00845DDD" w:rsidRPr="005C6967" w:rsidRDefault="00845DDD" w:rsidP="00FF5CA1">
      <w:pPr>
        <w:pStyle w:val="a3"/>
        <w:ind w:firstLine="567"/>
        <w:jc w:val="center"/>
        <w:rPr>
          <w:rFonts w:ascii="Times New Roman" w:hAnsi="Times New Roman" w:cs="Times New Roman"/>
          <w:b/>
          <w:sz w:val="24"/>
          <w:szCs w:val="24"/>
        </w:rPr>
      </w:pPr>
    </w:p>
    <w:p w:rsidR="00845DDD" w:rsidRPr="005C6967" w:rsidRDefault="003B7839" w:rsidP="00FF5CA1">
      <w:pPr>
        <w:pStyle w:val="a3"/>
        <w:ind w:firstLine="567"/>
        <w:jc w:val="center"/>
        <w:rPr>
          <w:rFonts w:ascii="Times New Roman" w:hAnsi="Times New Roman" w:cs="Times New Roman"/>
          <w:b/>
          <w:sz w:val="24"/>
          <w:szCs w:val="24"/>
        </w:rPr>
      </w:pPr>
      <w:r w:rsidRPr="005C6967">
        <w:rPr>
          <w:rFonts w:ascii="Times New Roman" w:hAnsi="Times New Roman" w:cs="Times New Roman"/>
          <w:b/>
          <w:sz w:val="24"/>
          <w:szCs w:val="24"/>
        </w:rPr>
        <w:t>ГЛАВА 1. ОБЩИЕ ПОЛОЖЕНИЯ</w:t>
      </w:r>
    </w:p>
    <w:p w:rsidR="00845DDD" w:rsidRPr="005C6967" w:rsidRDefault="00845DDD" w:rsidP="00FF5CA1">
      <w:pPr>
        <w:pStyle w:val="a3"/>
        <w:ind w:firstLine="567"/>
        <w:jc w:val="both"/>
        <w:rPr>
          <w:rFonts w:ascii="Times New Roman" w:hAnsi="Times New Roman" w:cs="Times New Roman"/>
          <w:bCs/>
          <w:sz w:val="24"/>
          <w:szCs w:val="24"/>
        </w:rPr>
      </w:pPr>
    </w:p>
    <w:p w:rsidR="00845DDD" w:rsidRPr="005C6967" w:rsidRDefault="00845DDD" w:rsidP="00FF5CA1">
      <w:pPr>
        <w:pStyle w:val="a3"/>
        <w:ind w:firstLine="567"/>
        <w:jc w:val="both"/>
        <w:rPr>
          <w:rFonts w:ascii="Times New Roman" w:hAnsi="Times New Roman" w:cs="Times New Roman"/>
          <w:b/>
          <w:sz w:val="24"/>
          <w:szCs w:val="24"/>
        </w:rPr>
      </w:pPr>
      <w:r w:rsidRPr="005C6967">
        <w:rPr>
          <w:rFonts w:ascii="Times New Roman" w:hAnsi="Times New Roman" w:cs="Times New Roman"/>
          <w:b/>
          <w:sz w:val="24"/>
          <w:szCs w:val="24"/>
        </w:rPr>
        <w:t>Статья 1. Собрание депутатов сельского поселения</w:t>
      </w:r>
    </w:p>
    <w:p w:rsidR="00FF5CA1" w:rsidRPr="005C6967" w:rsidRDefault="00FF5CA1" w:rsidP="00FF5CA1">
      <w:pPr>
        <w:pStyle w:val="a3"/>
        <w:ind w:firstLine="567"/>
        <w:jc w:val="both"/>
        <w:rPr>
          <w:rFonts w:ascii="Times New Roman" w:hAnsi="Times New Roman" w:cs="Times New Roman"/>
          <w:sz w:val="24"/>
          <w:szCs w:val="24"/>
        </w:rPr>
      </w:pPr>
    </w:p>
    <w:p w:rsidR="00845DDD" w:rsidRPr="005C6967" w:rsidRDefault="00845DDD"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Собрание депутатов сельского поселения МО «</w:t>
      </w:r>
      <w:r w:rsidR="00BF6F70">
        <w:rPr>
          <w:rFonts w:ascii="Times New Roman" w:hAnsi="Times New Roman" w:cs="Times New Roman"/>
          <w:sz w:val="24"/>
          <w:szCs w:val="24"/>
        </w:rPr>
        <w:t xml:space="preserve">село </w:t>
      </w:r>
      <w:r w:rsidR="005846F3">
        <w:rPr>
          <w:rFonts w:ascii="Times New Roman" w:hAnsi="Times New Roman" w:cs="Times New Roman"/>
          <w:sz w:val="24"/>
          <w:szCs w:val="24"/>
        </w:rPr>
        <w:t>Кара</w:t>
      </w:r>
      <w:r w:rsidRPr="005C6967">
        <w:rPr>
          <w:rFonts w:ascii="Times New Roman" w:hAnsi="Times New Roman" w:cs="Times New Roman"/>
          <w:sz w:val="24"/>
          <w:szCs w:val="24"/>
        </w:rPr>
        <w:t>» (далее – Собрание депутатов) является представительным органом муниципального образования «</w:t>
      </w:r>
      <w:r w:rsidR="00BF6F70">
        <w:rPr>
          <w:rFonts w:ascii="Times New Roman" w:hAnsi="Times New Roman" w:cs="Times New Roman"/>
          <w:sz w:val="24"/>
          <w:szCs w:val="24"/>
        </w:rPr>
        <w:t xml:space="preserve">село </w:t>
      </w:r>
      <w:r w:rsidR="005846F3">
        <w:rPr>
          <w:rFonts w:ascii="Times New Roman" w:hAnsi="Times New Roman" w:cs="Times New Roman"/>
          <w:sz w:val="24"/>
          <w:szCs w:val="24"/>
        </w:rPr>
        <w:t>Кара</w:t>
      </w:r>
      <w:r w:rsidRPr="005C6967">
        <w:rPr>
          <w:rFonts w:ascii="Times New Roman" w:hAnsi="Times New Roman" w:cs="Times New Roman"/>
          <w:sz w:val="24"/>
          <w:szCs w:val="24"/>
        </w:rPr>
        <w:t xml:space="preserve">» Лакского района. </w:t>
      </w:r>
    </w:p>
    <w:p w:rsidR="00E569D5" w:rsidRPr="005C6967" w:rsidRDefault="00845DDD"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2.Собрание депутатов состоит из 7 депутатов Собрания депутатов (далее - депутаты) избираемых на всеобщих выборах. Указанное число депутатов является установленной </w:t>
      </w:r>
      <w:r w:rsidR="00E569D5" w:rsidRPr="005C6967">
        <w:rPr>
          <w:rFonts w:ascii="Times New Roman" w:hAnsi="Times New Roman" w:cs="Times New Roman"/>
          <w:sz w:val="24"/>
          <w:szCs w:val="24"/>
        </w:rPr>
        <w:t xml:space="preserve"> Уставом поселения </w:t>
      </w:r>
      <w:r w:rsidRPr="005C6967">
        <w:rPr>
          <w:rFonts w:ascii="Times New Roman" w:hAnsi="Times New Roman" w:cs="Times New Roman"/>
          <w:sz w:val="24"/>
          <w:szCs w:val="24"/>
        </w:rPr>
        <w:t>численностью депутатов.</w:t>
      </w:r>
    </w:p>
    <w:p w:rsidR="00E569D5" w:rsidRPr="005C6967" w:rsidRDefault="00E569D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3.Собрание депутатов обладает правами юридического лица в соответствии с федеральным законодательством и Уставом поселения.</w:t>
      </w:r>
    </w:p>
    <w:p w:rsidR="00635582" w:rsidRPr="005C6967" w:rsidRDefault="00635582" w:rsidP="00FF5CA1">
      <w:pPr>
        <w:pStyle w:val="a3"/>
        <w:ind w:firstLine="567"/>
        <w:jc w:val="both"/>
        <w:rPr>
          <w:rFonts w:ascii="Times New Roman" w:hAnsi="Times New Roman" w:cs="Times New Roman"/>
          <w:sz w:val="24"/>
          <w:szCs w:val="24"/>
        </w:rPr>
      </w:pPr>
      <w:r w:rsidRPr="005C6967">
        <w:rPr>
          <w:rFonts w:ascii="Times New Roman" w:hAnsi="Times New Roman" w:cs="Times New Roman"/>
          <w:color w:val="000000"/>
          <w:sz w:val="24"/>
          <w:szCs w:val="24"/>
        </w:rPr>
        <w:t>4.Собрание депутатов сельского поселения обладает правом законодательной инициативы.</w:t>
      </w:r>
    </w:p>
    <w:p w:rsidR="00E569D5" w:rsidRPr="005C6967" w:rsidRDefault="0063558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w:t>
      </w:r>
      <w:r w:rsidR="00E569D5" w:rsidRPr="005C6967">
        <w:rPr>
          <w:rFonts w:ascii="Times New Roman" w:hAnsi="Times New Roman" w:cs="Times New Roman"/>
          <w:sz w:val="24"/>
          <w:szCs w:val="24"/>
        </w:rPr>
        <w:t>.Собрание депутатов в своей деятельности руководствуется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Конституцией Республики Дагестан, законами и иными нормативными правовыми актами Республики Дагестан, Уставом поселения, решениями, принятыми на местных референдумах и сходах граждан, иными муниципальными правовыми актами, а также настоящим Регламентом.</w:t>
      </w:r>
    </w:p>
    <w:p w:rsidR="00E569D5" w:rsidRPr="005C6967" w:rsidRDefault="0063558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w:t>
      </w:r>
      <w:r w:rsidR="00E569D5" w:rsidRPr="005C6967">
        <w:rPr>
          <w:rFonts w:ascii="Times New Roman" w:hAnsi="Times New Roman" w:cs="Times New Roman"/>
          <w:sz w:val="24"/>
          <w:szCs w:val="24"/>
        </w:rPr>
        <w:t>. Собрание депутатов может осуществлять свои полномочия в случае избрания не менее двух третей от установленной численности депутатов.</w:t>
      </w:r>
    </w:p>
    <w:p w:rsidR="00E569D5" w:rsidRPr="005C6967" w:rsidRDefault="00E569D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Решения Собрания депутатов принимаются, если за них проголосовало число депутатов, необходимое для принятия соответствующего решения Собрания депутатов.</w:t>
      </w:r>
    </w:p>
    <w:p w:rsidR="00E569D5" w:rsidRPr="005C6967" w:rsidRDefault="0063558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w:t>
      </w:r>
      <w:r w:rsidR="00FC1B25" w:rsidRPr="005C6967">
        <w:rPr>
          <w:rFonts w:ascii="Times New Roman" w:hAnsi="Times New Roman" w:cs="Times New Roman"/>
          <w:sz w:val="24"/>
          <w:szCs w:val="24"/>
        </w:rPr>
        <w:t>.</w:t>
      </w:r>
      <w:r w:rsidR="00E569D5" w:rsidRPr="005C6967">
        <w:rPr>
          <w:rFonts w:ascii="Times New Roman" w:hAnsi="Times New Roman" w:cs="Times New Roman"/>
          <w:sz w:val="24"/>
          <w:szCs w:val="24"/>
        </w:rPr>
        <w:t>Собрание депутатов осуществляет свою деятельность на основе личного участия в его работе каждого депутата.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Российской Федерации и Республики Да</w:t>
      </w:r>
      <w:r w:rsidR="00732E7F" w:rsidRPr="005C6967">
        <w:rPr>
          <w:rFonts w:ascii="Times New Roman" w:hAnsi="Times New Roman" w:cs="Times New Roman"/>
          <w:sz w:val="24"/>
          <w:szCs w:val="24"/>
        </w:rPr>
        <w:t>гестан, Уставом</w:t>
      </w:r>
      <w:r w:rsidR="00FC1B25" w:rsidRPr="005C6967">
        <w:rPr>
          <w:rFonts w:ascii="Times New Roman" w:hAnsi="Times New Roman" w:cs="Times New Roman"/>
          <w:sz w:val="24"/>
          <w:szCs w:val="24"/>
        </w:rPr>
        <w:t xml:space="preserve"> сельского поселения</w:t>
      </w:r>
      <w:r w:rsidR="00E569D5" w:rsidRPr="005C6967">
        <w:rPr>
          <w:rFonts w:ascii="Times New Roman" w:hAnsi="Times New Roman" w:cs="Times New Roman"/>
          <w:sz w:val="24"/>
          <w:szCs w:val="24"/>
        </w:rPr>
        <w:t xml:space="preserve"> и настоящим Регламентом.</w:t>
      </w:r>
    </w:p>
    <w:p w:rsidR="00E569D5" w:rsidRPr="005C6967" w:rsidRDefault="0063558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w:t>
      </w:r>
      <w:r w:rsidR="00FC1B25" w:rsidRPr="005C6967">
        <w:rPr>
          <w:rFonts w:ascii="Times New Roman" w:hAnsi="Times New Roman" w:cs="Times New Roman"/>
          <w:sz w:val="24"/>
          <w:szCs w:val="24"/>
        </w:rPr>
        <w:t>.</w:t>
      </w:r>
      <w:r w:rsidR="00E569D5" w:rsidRPr="005C6967">
        <w:rPr>
          <w:rFonts w:ascii="Times New Roman" w:hAnsi="Times New Roman" w:cs="Times New Roman"/>
          <w:sz w:val="24"/>
          <w:szCs w:val="24"/>
        </w:rPr>
        <w:t>В случае нарушения положений настоящего Регламента каждый депутат имеет право сделать замечание и потребовать от председательствующего и депутатов соблюдения настоящего Регламента.</w:t>
      </w:r>
    </w:p>
    <w:p w:rsidR="0074534C" w:rsidRPr="005C6967" w:rsidRDefault="0074534C" w:rsidP="00FF5CA1">
      <w:pPr>
        <w:pStyle w:val="a3"/>
        <w:ind w:firstLine="567"/>
        <w:jc w:val="both"/>
        <w:rPr>
          <w:rFonts w:ascii="Times New Roman" w:hAnsi="Times New Roman" w:cs="Times New Roman"/>
          <w:b/>
          <w:sz w:val="24"/>
          <w:szCs w:val="24"/>
        </w:rPr>
      </w:pPr>
      <w:r w:rsidRPr="005C6967">
        <w:rPr>
          <w:rFonts w:ascii="Times New Roman" w:hAnsi="Times New Roman" w:cs="Times New Roman"/>
          <w:sz w:val="24"/>
          <w:szCs w:val="24"/>
        </w:rPr>
        <w:lastRenderedPageBreak/>
        <w:t>9. Порядок досрочного прекращения полномочий Собрания депутатов сельского поселенияопределяется Уставом сельского поселения.</w:t>
      </w:r>
    </w:p>
    <w:p w:rsidR="00FC1B25" w:rsidRPr="005C6967" w:rsidRDefault="00FC1B25" w:rsidP="00FF5CA1">
      <w:pPr>
        <w:pStyle w:val="a3"/>
        <w:ind w:firstLine="567"/>
        <w:jc w:val="both"/>
        <w:rPr>
          <w:rFonts w:ascii="Times New Roman" w:hAnsi="Times New Roman" w:cs="Times New Roman"/>
          <w:b/>
          <w:sz w:val="24"/>
          <w:szCs w:val="24"/>
        </w:rPr>
      </w:pPr>
    </w:p>
    <w:p w:rsidR="00402617" w:rsidRPr="005C6967" w:rsidRDefault="00402617" w:rsidP="00FF5CA1">
      <w:pPr>
        <w:pStyle w:val="a3"/>
        <w:ind w:firstLine="567"/>
        <w:jc w:val="both"/>
        <w:rPr>
          <w:rFonts w:ascii="Times New Roman" w:hAnsi="Times New Roman" w:cs="Times New Roman"/>
          <w:b/>
          <w:sz w:val="24"/>
          <w:szCs w:val="24"/>
        </w:rPr>
      </w:pPr>
      <w:r w:rsidRPr="005C6967">
        <w:rPr>
          <w:rFonts w:ascii="Times New Roman" w:hAnsi="Times New Roman" w:cs="Times New Roman"/>
          <w:b/>
          <w:sz w:val="24"/>
          <w:szCs w:val="24"/>
        </w:rPr>
        <w:t>Статья 2. Принципы и порядок деятельности Собрания депутатов</w:t>
      </w:r>
    </w:p>
    <w:p w:rsidR="00402617" w:rsidRPr="005C6967" w:rsidRDefault="00402617" w:rsidP="00FF5CA1">
      <w:pPr>
        <w:pStyle w:val="a3"/>
        <w:ind w:firstLine="567"/>
        <w:jc w:val="both"/>
        <w:rPr>
          <w:rFonts w:ascii="Times New Roman" w:hAnsi="Times New Roman" w:cs="Times New Roman"/>
          <w:sz w:val="24"/>
          <w:szCs w:val="24"/>
        </w:rPr>
      </w:pPr>
    </w:p>
    <w:p w:rsidR="00402617" w:rsidRPr="005C6967" w:rsidRDefault="00402617"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402617" w:rsidRPr="005C6967" w:rsidRDefault="00402617"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Порядок деятельности Собрания депутатов определяется Уставом сельского поселения, настоящим Регламентом, иными решениями Собрания депутатов.</w:t>
      </w:r>
    </w:p>
    <w:p w:rsidR="00C30105" w:rsidRPr="005C6967" w:rsidRDefault="00C30105" w:rsidP="00FF5CA1">
      <w:pPr>
        <w:pStyle w:val="a3"/>
        <w:ind w:firstLine="567"/>
        <w:jc w:val="both"/>
        <w:rPr>
          <w:rFonts w:ascii="Times New Roman" w:hAnsi="Times New Roman" w:cs="Times New Roman"/>
          <w:b/>
          <w:bCs/>
          <w:color w:val="000000"/>
          <w:kern w:val="2"/>
          <w:sz w:val="24"/>
          <w:szCs w:val="24"/>
        </w:rPr>
      </w:pPr>
    </w:p>
    <w:p w:rsidR="00C30105" w:rsidRPr="005C6967" w:rsidRDefault="00C30105" w:rsidP="00FF5CA1">
      <w:pPr>
        <w:pStyle w:val="a3"/>
        <w:ind w:firstLine="567"/>
        <w:jc w:val="both"/>
        <w:rPr>
          <w:rFonts w:ascii="Times New Roman" w:hAnsi="Times New Roman" w:cs="Times New Roman"/>
          <w:b/>
          <w:bCs/>
          <w:color w:val="000000"/>
          <w:kern w:val="2"/>
          <w:sz w:val="24"/>
          <w:szCs w:val="24"/>
        </w:rPr>
      </w:pPr>
      <w:r w:rsidRPr="005C6967">
        <w:rPr>
          <w:rFonts w:ascii="Times New Roman" w:hAnsi="Times New Roman" w:cs="Times New Roman"/>
          <w:b/>
          <w:bCs/>
          <w:color w:val="000000"/>
          <w:kern w:val="2"/>
          <w:sz w:val="24"/>
          <w:szCs w:val="24"/>
        </w:rPr>
        <w:t>Статья 3. Компетенция Собрания депутатов сельского поселения</w:t>
      </w:r>
    </w:p>
    <w:p w:rsidR="00FF5CA1" w:rsidRPr="005C6967" w:rsidRDefault="00FF5CA1" w:rsidP="00FF5CA1">
      <w:pPr>
        <w:pStyle w:val="a3"/>
        <w:ind w:firstLine="567"/>
        <w:jc w:val="both"/>
        <w:rPr>
          <w:rFonts w:ascii="Times New Roman" w:hAnsi="Times New Roman" w:cs="Times New Roman"/>
          <w:b/>
          <w:bCs/>
          <w:color w:val="000000"/>
          <w:kern w:val="2"/>
          <w:sz w:val="24"/>
          <w:szCs w:val="24"/>
        </w:rPr>
      </w:pP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В исключительной компетенции Собрания депутатов сельского поселения находится: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принятие устава сельского поселения и внесение в него изменений и дополнений;</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утверждение местного бюджета и отчета об его исполнении;</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C30105" w:rsidRPr="005C6967" w:rsidRDefault="00C30105" w:rsidP="00FF5CA1">
      <w:pPr>
        <w:pStyle w:val="a3"/>
        <w:ind w:firstLine="567"/>
        <w:jc w:val="both"/>
        <w:rPr>
          <w:rFonts w:ascii="Times New Roman" w:hAnsi="Times New Roman" w:cs="Times New Roman"/>
          <w:bCs/>
          <w:sz w:val="24"/>
          <w:szCs w:val="24"/>
        </w:rPr>
      </w:pPr>
      <w:r w:rsidRPr="005C6967">
        <w:rPr>
          <w:rFonts w:ascii="Times New Roman" w:hAnsi="Times New Roman" w:cs="Times New Roman"/>
          <w:bCs/>
          <w:sz w:val="24"/>
          <w:szCs w:val="24"/>
        </w:rPr>
        <w:t>4) утверждение стратегии социально-экономического развития сельского поселения;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10) принятие решения об удалении главы сельского поселения в отставку;</w:t>
      </w:r>
    </w:p>
    <w:p w:rsidR="00C30105"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11) утверждение правил благоустройства</w:t>
      </w:r>
      <w:r w:rsidR="003B7839">
        <w:rPr>
          <w:rFonts w:ascii="Times New Roman" w:hAnsi="Times New Roman" w:cs="Times New Roman"/>
          <w:sz w:val="24"/>
          <w:szCs w:val="24"/>
        </w:rPr>
        <w:t xml:space="preserve"> территории сельского поселения;</w:t>
      </w:r>
    </w:p>
    <w:p w:rsidR="003B7839" w:rsidRPr="005C6967" w:rsidRDefault="003B7839" w:rsidP="00FF5CA1">
      <w:pPr>
        <w:pStyle w:val="a3"/>
        <w:ind w:firstLine="567"/>
        <w:jc w:val="both"/>
        <w:rPr>
          <w:rFonts w:ascii="Times New Roman" w:hAnsi="Times New Roman" w:cs="Times New Roman"/>
          <w:sz w:val="24"/>
          <w:szCs w:val="24"/>
        </w:rPr>
      </w:pPr>
      <w:r>
        <w:rPr>
          <w:rFonts w:ascii="Times New Roman" w:hAnsi="Times New Roman" w:cs="Times New Roman"/>
          <w:sz w:val="24"/>
          <w:szCs w:val="24"/>
        </w:rPr>
        <w:t>12) избрание главы сельского поселения;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w:t>
      </w:r>
      <w:r w:rsidR="00CE6FE7" w:rsidRPr="005C6967">
        <w:rPr>
          <w:rFonts w:ascii="Times New Roman" w:hAnsi="Times New Roman" w:cs="Times New Roman"/>
          <w:sz w:val="24"/>
          <w:szCs w:val="24"/>
        </w:rPr>
        <w:t xml:space="preserve">учреждений </w:t>
      </w:r>
      <w:r w:rsidRPr="005C6967">
        <w:rPr>
          <w:rFonts w:ascii="Times New Roman" w:hAnsi="Times New Roman" w:cs="Times New Roman"/>
          <w:sz w:val="24"/>
          <w:szCs w:val="24"/>
        </w:rPr>
        <w:t>в том числе о решении вопросов, поставленных Собранием депутатов сельского поселения.</w:t>
      </w:r>
    </w:p>
    <w:p w:rsidR="00C30105" w:rsidRPr="005C6967" w:rsidRDefault="00C30105"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402617" w:rsidRPr="005C6967" w:rsidRDefault="00402617" w:rsidP="00FF5CA1">
      <w:pPr>
        <w:pStyle w:val="a3"/>
        <w:ind w:firstLine="567"/>
        <w:jc w:val="both"/>
        <w:rPr>
          <w:rFonts w:ascii="Times New Roman" w:hAnsi="Times New Roman" w:cs="Times New Roman"/>
          <w:sz w:val="24"/>
          <w:szCs w:val="24"/>
        </w:rPr>
      </w:pPr>
    </w:p>
    <w:p w:rsidR="00402617" w:rsidRPr="005C6967" w:rsidRDefault="00411849" w:rsidP="00FF5CA1">
      <w:pPr>
        <w:pStyle w:val="a3"/>
        <w:ind w:firstLine="567"/>
        <w:jc w:val="both"/>
        <w:rPr>
          <w:rFonts w:ascii="Times New Roman" w:hAnsi="Times New Roman" w:cs="Times New Roman"/>
          <w:b/>
          <w:sz w:val="24"/>
          <w:szCs w:val="24"/>
        </w:rPr>
      </w:pPr>
      <w:r w:rsidRPr="005C6967">
        <w:rPr>
          <w:rFonts w:ascii="Times New Roman" w:hAnsi="Times New Roman" w:cs="Times New Roman"/>
          <w:b/>
          <w:sz w:val="24"/>
          <w:szCs w:val="24"/>
        </w:rPr>
        <w:t>Статья 4</w:t>
      </w:r>
      <w:r w:rsidR="00402617" w:rsidRPr="005C6967">
        <w:rPr>
          <w:rFonts w:ascii="Times New Roman" w:hAnsi="Times New Roman" w:cs="Times New Roman"/>
          <w:b/>
          <w:sz w:val="24"/>
          <w:szCs w:val="24"/>
        </w:rPr>
        <w:t>. Заседания Собрания депутатов</w:t>
      </w:r>
    </w:p>
    <w:p w:rsidR="00402617" w:rsidRPr="005C6967" w:rsidRDefault="00402617" w:rsidP="00FF5CA1">
      <w:pPr>
        <w:pStyle w:val="a3"/>
        <w:ind w:firstLine="567"/>
        <w:jc w:val="both"/>
        <w:rPr>
          <w:rFonts w:ascii="Times New Roman" w:hAnsi="Times New Roman" w:cs="Times New Roman"/>
          <w:sz w:val="24"/>
          <w:szCs w:val="24"/>
        </w:rPr>
      </w:pPr>
    </w:p>
    <w:p w:rsidR="00402617" w:rsidRPr="005C6967" w:rsidRDefault="00402617"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Собрание депутатов осуществляет свои полномочия на заседаниях в соответствии с настоящим Регламентом.</w:t>
      </w:r>
    </w:p>
    <w:p w:rsidR="00402617" w:rsidRPr="005C6967" w:rsidRDefault="00402617"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республиканскими законами, Собрание депутатов вправе проводить закрытые заседания.</w:t>
      </w:r>
    </w:p>
    <w:p w:rsidR="00315D5D" w:rsidRPr="005C6967" w:rsidRDefault="00315D5D"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3.В исключительных случаях, не терпящих отлагательства, в соответствии с распоряжением председателя Собрания депутатов сельского поселения и комитетов </w:t>
      </w:r>
      <w:r w:rsidRPr="005C6967">
        <w:rPr>
          <w:rFonts w:ascii="Times New Roman" w:hAnsi="Times New Roman" w:cs="Times New Roman"/>
          <w:sz w:val="24"/>
          <w:szCs w:val="24"/>
        </w:rPr>
        <w:lastRenderedPageBreak/>
        <w:t>Собрания проводятся в дистанционном режиме, используя современные информационно-технические средства видеоконференцсвязи, с последующим письменным закреплением результатов обсуждения вопросов и принятого по ним решения.</w:t>
      </w:r>
    </w:p>
    <w:p w:rsidR="00402617" w:rsidRPr="005C6967" w:rsidRDefault="00315D5D"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w:t>
      </w:r>
      <w:r w:rsidR="00402617" w:rsidRPr="005C6967">
        <w:rPr>
          <w:rFonts w:ascii="Times New Roman" w:hAnsi="Times New Roman" w:cs="Times New Roman"/>
          <w:sz w:val="24"/>
          <w:szCs w:val="24"/>
        </w:rPr>
        <w:t>. Правомочность заседания Собрания депутатов определяется Уставом сельского поселения.</w:t>
      </w:r>
    </w:p>
    <w:p w:rsidR="00402617" w:rsidRPr="005C6967" w:rsidRDefault="00315D5D"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w:t>
      </w:r>
      <w:r w:rsidR="00402617" w:rsidRPr="005C6967">
        <w:rPr>
          <w:rFonts w:ascii="Times New Roman" w:hAnsi="Times New Roman" w:cs="Times New Roman"/>
          <w:sz w:val="24"/>
          <w:szCs w:val="24"/>
        </w:rPr>
        <w:t>. Заседания Собрания депутатов проводятся не реже одного раза в три месяца.</w:t>
      </w:r>
    </w:p>
    <w:p w:rsidR="00FF2622" w:rsidRPr="005C6967" w:rsidRDefault="00FF262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Размещение лиц, не являющихся депутатами, производится на специально отведенных местах.</w:t>
      </w:r>
    </w:p>
    <w:p w:rsidR="00FF2622" w:rsidRPr="005C6967" w:rsidRDefault="00FF2622"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7. Запрещается </w:t>
      </w:r>
      <w:r w:rsidR="0056303E">
        <w:rPr>
          <w:rFonts w:ascii="Times New Roman" w:hAnsi="Times New Roman" w:cs="Times New Roman"/>
          <w:sz w:val="24"/>
          <w:szCs w:val="24"/>
        </w:rPr>
        <w:t xml:space="preserve">депутатам и приглашенным </w:t>
      </w:r>
      <w:r w:rsidRPr="005C6967">
        <w:rPr>
          <w:rFonts w:ascii="Times New Roman" w:hAnsi="Times New Roman" w:cs="Times New Roman"/>
          <w:sz w:val="24"/>
          <w:szCs w:val="24"/>
        </w:rPr>
        <w:t>входить в залзаседания Собрания депутатов с оружием, использовать радиотелефонную связь во время заседания Собрания депутатов.</w:t>
      </w:r>
    </w:p>
    <w:p w:rsidR="00FF2622" w:rsidRPr="005C6967" w:rsidRDefault="00FF2622" w:rsidP="00FF5CA1">
      <w:pPr>
        <w:pStyle w:val="a3"/>
        <w:ind w:firstLine="567"/>
        <w:jc w:val="both"/>
        <w:rPr>
          <w:rFonts w:ascii="Times New Roman" w:hAnsi="Times New Roman" w:cs="Times New Roman"/>
          <w:sz w:val="24"/>
          <w:szCs w:val="24"/>
        </w:rPr>
      </w:pPr>
    </w:p>
    <w:p w:rsidR="00402617" w:rsidRPr="005C6967" w:rsidRDefault="00402617" w:rsidP="00FF5CA1">
      <w:pPr>
        <w:pStyle w:val="a3"/>
        <w:ind w:firstLine="567"/>
        <w:jc w:val="both"/>
        <w:rPr>
          <w:rFonts w:ascii="Times New Roman" w:hAnsi="Times New Roman" w:cs="Times New Roman"/>
          <w:sz w:val="24"/>
          <w:szCs w:val="24"/>
        </w:rPr>
      </w:pPr>
    </w:p>
    <w:p w:rsidR="00D75B34" w:rsidRPr="005C6967" w:rsidRDefault="00816A22" w:rsidP="00FF5CA1">
      <w:pPr>
        <w:pStyle w:val="a3"/>
        <w:ind w:firstLine="567"/>
        <w:jc w:val="center"/>
        <w:rPr>
          <w:rFonts w:ascii="Times New Roman" w:hAnsi="Times New Roman" w:cs="Times New Roman"/>
          <w:b/>
          <w:sz w:val="24"/>
          <w:szCs w:val="24"/>
        </w:rPr>
      </w:pPr>
      <w:bookmarkStart w:id="0" w:name="bookmark6"/>
      <w:r w:rsidRPr="005C6967">
        <w:rPr>
          <w:rFonts w:ascii="Times New Roman" w:hAnsi="Times New Roman" w:cs="Times New Roman"/>
          <w:b/>
          <w:sz w:val="24"/>
          <w:szCs w:val="24"/>
        </w:rPr>
        <w:t xml:space="preserve">ГЛАВА 2. </w:t>
      </w:r>
      <w:r w:rsidR="007F1EC7" w:rsidRPr="005C6967">
        <w:rPr>
          <w:rFonts w:ascii="Times New Roman" w:hAnsi="Times New Roman" w:cs="Times New Roman"/>
          <w:b/>
          <w:sz w:val="24"/>
          <w:szCs w:val="24"/>
        </w:rPr>
        <w:t>СТАТУС И ГАРАНТИИ ПРАВ ДЕПУТАТА. ОСУЩЕСТВЛЕНИЕ ДЕПУТАТСКОЙ ДЕЯТЕЛЬНОСТИ. ДЕПУТАТСКИЙ ЗАПРОС</w:t>
      </w:r>
      <w:bookmarkEnd w:id="0"/>
    </w:p>
    <w:p w:rsidR="006C3A26" w:rsidRPr="005C6967" w:rsidRDefault="006C3A26" w:rsidP="00FF5CA1">
      <w:pPr>
        <w:pStyle w:val="a3"/>
        <w:ind w:firstLine="567"/>
        <w:jc w:val="center"/>
        <w:rPr>
          <w:rFonts w:ascii="Times New Roman" w:hAnsi="Times New Roman" w:cs="Times New Roman"/>
          <w:b/>
          <w:sz w:val="24"/>
          <w:szCs w:val="24"/>
        </w:rPr>
      </w:pPr>
    </w:p>
    <w:p w:rsidR="00D75B34" w:rsidRPr="005C6967" w:rsidRDefault="00D75B34" w:rsidP="00FF5CA1">
      <w:pPr>
        <w:pStyle w:val="a3"/>
        <w:ind w:firstLine="567"/>
        <w:jc w:val="both"/>
        <w:rPr>
          <w:rFonts w:ascii="Times New Roman" w:hAnsi="Times New Roman" w:cs="Times New Roman"/>
          <w:b/>
          <w:sz w:val="24"/>
          <w:szCs w:val="24"/>
        </w:rPr>
      </w:pPr>
      <w:bookmarkStart w:id="1" w:name="bookmark7"/>
      <w:r w:rsidRPr="005C6967">
        <w:rPr>
          <w:rFonts w:ascii="Times New Roman" w:hAnsi="Times New Roman" w:cs="Times New Roman"/>
          <w:b/>
          <w:sz w:val="24"/>
          <w:szCs w:val="24"/>
        </w:rPr>
        <w:t>Статья 5. Статус депутата</w:t>
      </w:r>
      <w:bookmarkEnd w:id="1"/>
    </w:p>
    <w:p w:rsidR="006C3A26" w:rsidRPr="005C6967" w:rsidRDefault="006C3A26" w:rsidP="00FF5CA1">
      <w:pPr>
        <w:pStyle w:val="a3"/>
        <w:ind w:firstLine="567"/>
        <w:jc w:val="both"/>
        <w:rPr>
          <w:rFonts w:ascii="Times New Roman" w:hAnsi="Times New Roman" w:cs="Times New Roman"/>
          <w:sz w:val="24"/>
          <w:szCs w:val="24"/>
        </w:rPr>
      </w:pPr>
    </w:p>
    <w:p w:rsidR="004C3EB0" w:rsidRPr="005C6967" w:rsidRDefault="004C3EB0"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1.Депутатом Собрания депутатов сельского поселения может быть избран гражданин Российской Федерации не моложе 18 лет.</w:t>
      </w:r>
    </w:p>
    <w:p w:rsidR="004C3EB0" w:rsidRPr="005C6967" w:rsidRDefault="004C3EB0"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4C3EB0" w:rsidRPr="005C6967" w:rsidRDefault="004C3EB0"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4C3EB0" w:rsidRPr="005C6967" w:rsidRDefault="004C3EB0"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Ограничения связанные  с осуществлением полномочий депутата предусмотрены Уставом сельского  поселения.</w:t>
      </w:r>
    </w:p>
    <w:p w:rsidR="0028403E" w:rsidRPr="005C6967" w:rsidRDefault="0028403E" w:rsidP="00FF5CA1">
      <w:pPr>
        <w:pStyle w:val="a3"/>
        <w:ind w:firstLine="567"/>
        <w:jc w:val="both"/>
        <w:rPr>
          <w:rFonts w:ascii="Times New Roman" w:hAnsi="Times New Roman" w:cs="Times New Roman"/>
          <w:sz w:val="24"/>
          <w:szCs w:val="24"/>
        </w:rPr>
      </w:pPr>
    </w:p>
    <w:p w:rsidR="00D75B34" w:rsidRPr="005C6967" w:rsidRDefault="00D75B34" w:rsidP="00FF5CA1">
      <w:pPr>
        <w:pStyle w:val="a3"/>
        <w:ind w:firstLine="567"/>
        <w:jc w:val="both"/>
        <w:rPr>
          <w:rFonts w:ascii="Times New Roman" w:hAnsi="Times New Roman" w:cs="Times New Roman"/>
          <w:b/>
          <w:sz w:val="24"/>
          <w:szCs w:val="24"/>
        </w:rPr>
      </w:pPr>
      <w:bookmarkStart w:id="2" w:name="bookmark8"/>
      <w:r w:rsidRPr="005C6967">
        <w:rPr>
          <w:rFonts w:ascii="Times New Roman" w:hAnsi="Times New Roman" w:cs="Times New Roman"/>
          <w:b/>
          <w:sz w:val="24"/>
          <w:szCs w:val="24"/>
        </w:rPr>
        <w:t>Статья 6. Осуществление депутатской деятельности</w:t>
      </w:r>
      <w:bookmarkEnd w:id="2"/>
    </w:p>
    <w:p w:rsidR="0028403E" w:rsidRPr="005C6967" w:rsidRDefault="0028403E" w:rsidP="00FF5CA1">
      <w:pPr>
        <w:pStyle w:val="a3"/>
        <w:ind w:firstLine="567"/>
        <w:jc w:val="both"/>
        <w:rPr>
          <w:rFonts w:ascii="Times New Roman" w:hAnsi="Times New Roman" w:cs="Times New Roman"/>
          <w:sz w:val="24"/>
          <w:szCs w:val="24"/>
        </w:rPr>
      </w:pPr>
    </w:p>
    <w:p w:rsidR="00D75B34" w:rsidRPr="005C6967" w:rsidRDefault="00D75B34"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Депутат является полномочным представителем населения, проживающего в</w:t>
      </w:r>
      <w:r w:rsidR="004C3EB0" w:rsidRPr="005C6967">
        <w:rPr>
          <w:rFonts w:ascii="Times New Roman" w:hAnsi="Times New Roman" w:cs="Times New Roman"/>
          <w:sz w:val="24"/>
          <w:szCs w:val="24"/>
        </w:rPr>
        <w:t xml:space="preserve"> сельском муниципальном образовании</w:t>
      </w:r>
      <w:r w:rsidRPr="005C6967">
        <w:rPr>
          <w:rFonts w:ascii="Times New Roman" w:hAnsi="Times New Roman" w:cs="Times New Roman"/>
          <w:sz w:val="24"/>
          <w:szCs w:val="24"/>
        </w:rPr>
        <w:t>. В своей деятельности депутат руководствуется Конституцией Российской Федерации, законодательством Российской</w:t>
      </w:r>
      <w:r w:rsidRPr="005C6967">
        <w:rPr>
          <w:rFonts w:ascii="Times New Roman" w:hAnsi="Times New Roman" w:cs="Times New Roman"/>
          <w:sz w:val="24"/>
          <w:szCs w:val="24"/>
        </w:rPr>
        <w:tab/>
        <w:t>Федерации, Конституцией Республики Дагестан</w:t>
      </w:r>
      <w:r w:rsidR="006C3A26" w:rsidRPr="005C6967">
        <w:rPr>
          <w:rFonts w:ascii="Times New Roman" w:hAnsi="Times New Roman" w:cs="Times New Roman"/>
          <w:sz w:val="24"/>
          <w:szCs w:val="24"/>
        </w:rPr>
        <w:t xml:space="preserve">, </w:t>
      </w:r>
      <w:r w:rsidRPr="005C6967">
        <w:rPr>
          <w:rFonts w:ascii="Times New Roman" w:hAnsi="Times New Roman" w:cs="Times New Roman"/>
          <w:sz w:val="24"/>
          <w:szCs w:val="24"/>
        </w:rPr>
        <w:t xml:space="preserve">законодательством Республики Дагестан, Уставом </w:t>
      </w:r>
      <w:r w:rsidR="006C3A26" w:rsidRPr="005C6967">
        <w:rPr>
          <w:rFonts w:ascii="Times New Roman" w:hAnsi="Times New Roman" w:cs="Times New Roman"/>
          <w:sz w:val="24"/>
          <w:szCs w:val="24"/>
        </w:rPr>
        <w:t>сельского поселения</w:t>
      </w:r>
      <w:r w:rsidRPr="005C6967">
        <w:rPr>
          <w:rFonts w:ascii="Times New Roman" w:hAnsi="Times New Roman" w:cs="Times New Roman"/>
          <w:sz w:val="24"/>
          <w:szCs w:val="24"/>
        </w:rPr>
        <w:t>, иными нормативными правовыми актами и настоящим Регламентом. Депутату обеспечиваются условия для беспрепятственного и эффективного осуществления своих полномочий, защита прав, чести и достоинства.</w:t>
      </w:r>
    </w:p>
    <w:p w:rsidR="00D75B34" w:rsidRPr="005C6967" w:rsidRDefault="006C3A26"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w:t>
      </w:r>
      <w:r w:rsidR="00D75B34" w:rsidRPr="005C6967">
        <w:rPr>
          <w:rFonts w:ascii="Times New Roman" w:hAnsi="Times New Roman" w:cs="Times New Roman"/>
          <w:sz w:val="24"/>
          <w:szCs w:val="24"/>
        </w:rPr>
        <w:t>Депутат обязан участвовать в работе заседаний Собрания депутатов, его комитетов, членом которых он является, выполнять поручения Собрания депутатов, председателя Собрания депутатов. При невозможности присутствовать на заседании Собрания депутатов, заседании комитета по уважительной причине депутат заблаговременно информирует об этом Собрание депутатов и представляет в Собрание депутатов заявление с приложением документов, подтверждающих факт уважительности причины отсутствия на соответствующем заседании.</w:t>
      </w:r>
    </w:p>
    <w:p w:rsidR="006C3A26" w:rsidRPr="005C6967" w:rsidRDefault="006C3A26"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w:t>
      </w:r>
      <w:r w:rsidR="00D75B34" w:rsidRPr="005C6967">
        <w:rPr>
          <w:rFonts w:ascii="Times New Roman" w:hAnsi="Times New Roman" w:cs="Times New Roman"/>
          <w:sz w:val="24"/>
          <w:szCs w:val="24"/>
        </w:rPr>
        <w:t>Депутат имеет право беспрепятственно посещать</w:t>
      </w:r>
      <w:r w:rsidRPr="005C6967">
        <w:rPr>
          <w:rFonts w:ascii="Times New Roman" w:hAnsi="Times New Roman" w:cs="Times New Roman"/>
          <w:sz w:val="24"/>
          <w:szCs w:val="24"/>
        </w:rPr>
        <w:t xml:space="preserve"> предприятия всех форм собственности</w:t>
      </w:r>
      <w:r w:rsidR="0056303E">
        <w:rPr>
          <w:rFonts w:ascii="Times New Roman" w:hAnsi="Times New Roman" w:cs="Times New Roman"/>
          <w:sz w:val="24"/>
          <w:szCs w:val="24"/>
        </w:rPr>
        <w:t xml:space="preserve">, </w:t>
      </w:r>
      <w:r w:rsidRPr="005C6967">
        <w:rPr>
          <w:rFonts w:ascii="Times New Roman" w:hAnsi="Times New Roman" w:cs="Times New Roman"/>
          <w:sz w:val="24"/>
          <w:szCs w:val="24"/>
        </w:rPr>
        <w:t xml:space="preserve"> расположенные на территории поселения,  </w:t>
      </w:r>
      <w:r w:rsidR="00D75B34" w:rsidRPr="005C6967">
        <w:rPr>
          <w:rFonts w:ascii="Times New Roman" w:hAnsi="Times New Roman" w:cs="Times New Roman"/>
          <w:sz w:val="24"/>
          <w:szCs w:val="24"/>
        </w:rPr>
        <w:t xml:space="preserve"> муниципальные </w:t>
      </w:r>
      <w:r w:rsidRPr="005C6967">
        <w:rPr>
          <w:rFonts w:ascii="Times New Roman" w:hAnsi="Times New Roman" w:cs="Times New Roman"/>
          <w:sz w:val="24"/>
          <w:szCs w:val="24"/>
        </w:rPr>
        <w:t xml:space="preserve">учреждения, </w:t>
      </w:r>
      <w:r w:rsidR="00D75B34" w:rsidRPr="005C6967">
        <w:rPr>
          <w:rFonts w:ascii="Times New Roman" w:hAnsi="Times New Roman" w:cs="Times New Roman"/>
          <w:sz w:val="24"/>
          <w:szCs w:val="24"/>
        </w:rPr>
        <w:t xml:space="preserve">учреждения </w:t>
      </w:r>
      <w:r w:rsidRPr="005C6967">
        <w:rPr>
          <w:rFonts w:ascii="Times New Roman" w:hAnsi="Times New Roman" w:cs="Times New Roman"/>
          <w:sz w:val="24"/>
          <w:szCs w:val="24"/>
        </w:rPr>
        <w:t>района</w:t>
      </w:r>
      <w:r w:rsidR="00D75B34" w:rsidRPr="005C6967">
        <w:rPr>
          <w:rFonts w:ascii="Times New Roman" w:hAnsi="Times New Roman" w:cs="Times New Roman"/>
          <w:sz w:val="24"/>
          <w:szCs w:val="24"/>
        </w:rPr>
        <w:t xml:space="preserve"> при решении вопросов, относящихся к компетенции Собрания депутатов.</w:t>
      </w:r>
    </w:p>
    <w:p w:rsidR="00D75B34" w:rsidRPr="005C6967" w:rsidRDefault="006C3A26"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w:t>
      </w:r>
      <w:r w:rsidR="00D75B34" w:rsidRPr="005C6967">
        <w:rPr>
          <w:rFonts w:ascii="Times New Roman" w:hAnsi="Times New Roman" w:cs="Times New Roman"/>
          <w:sz w:val="24"/>
          <w:szCs w:val="24"/>
        </w:rPr>
        <w:t xml:space="preserve">По вопросам своей депутатской деятельности депутат пользуется правом внеочередного приема руководителями и должностными лицами органов местного </w:t>
      </w:r>
      <w:r w:rsidR="00D75B34" w:rsidRPr="005C6967">
        <w:rPr>
          <w:rFonts w:ascii="Times New Roman" w:hAnsi="Times New Roman" w:cs="Times New Roman"/>
          <w:sz w:val="24"/>
          <w:szCs w:val="24"/>
        </w:rPr>
        <w:lastRenderedPageBreak/>
        <w:t xml:space="preserve">самоуправления </w:t>
      </w:r>
      <w:r w:rsidRPr="005C6967">
        <w:rPr>
          <w:rFonts w:ascii="Times New Roman" w:hAnsi="Times New Roman" w:cs="Times New Roman"/>
          <w:sz w:val="24"/>
          <w:szCs w:val="24"/>
        </w:rPr>
        <w:t>района</w:t>
      </w:r>
      <w:r w:rsidR="00D75B34" w:rsidRPr="005C6967">
        <w:rPr>
          <w:rFonts w:ascii="Times New Roman" w:hAnsi="Times New Roman" w:cs="Times New Roman"/>
          <w:sz w:val="24"/>
          <w:szCs w:val="24"/>
        </w:rPr>
        <w:t xml:space="preserve">, муниципальных предприятий и учреждений </w:t>
      </w:r>
      <w:r w:rsidRPr="005C6967">
        <w:rPr>
          <w:rFonts w:ascii="Times New Roman" w:hAnsi="Times New Roman" w:cs="Times New Roman"/>
          <w:sz w:val="24"/>
          <w:szCs w:val="24"/>
        </w:rPr>
        <w:t>района</w:t>
      </w:r>
      <w:r w:rsidR="00D75B34" w:rsidRPr="005C6967">
        <w:rPr>
          <w:rFonts w:ascii="Times New Roman" w:hAnsi="Times New Roman" w:cs="Times New Roman"/>
          <w:sz w:val="24"/>
          <w:szCs w:val="24"/>
        </w:rPr>
        <w:t>. Депутат вправе прийти на прием вместе с лицами, необходимыми для решения вопроса.</w:t>
      </w:r>
    </w:p>
    <w:p w:rsidR="006C3A26" w:rsidRPr="005C6967" w:rsidRDefault="006C3A26" w:rsidP="00FF5CA1">
      <w:pPr>
        <w:pStyle w:val="a3"/>
        <w:ind w:firstLine="567"/>
        <w:jc w:val="both"/>
        <w:rPr>
          <w:rFonts w:ascii="Times New Roman" w:hAnsi="Times New Roman" w:cs="Times New Roman"/>
          <w:sz w:val="24"/>
          <w:szCs w:val="24"/>
        </w:rPr>
      </w:pPr>
    </w:p>
    <w:p w:rsidR="00D75B34" w:rsidRPr="005C6967" w:rsidRDefault="00D75B34" w:rsidP="00FF5CA1">
      <w:pPr>
        <w:pStyle w:val="a3"/>
        <w:ind w:firstLine="567"/>
        <w:jc w:val="both"/>
        <w:rPr>
          <w:rFonts w:ascii="Times New Roman" w:hAnsi="Times New Roman" w:cs="Times New Roman"/>
          <w:b/>
          <w:sz w:val="24"/>
          <w:szCs w:val="24"/>
        </w:rPr>
      </w:pPr>
      <w:bookmarkStart w:id="3" w:name="bookmark9"/>
      <w:r w:rsidRPr="005C6967">
        <w:rPr>
          <w:rFonts w:ascii="Times New Roman" w:hAnsi="Times New Roman" w:cs="Times New Roman"/>
          <w:b/>
          <w:sz w:val="24"/>
          <w:szCs w:val="24"/>
        </w:rPr>
        <w:t>Статья 7. Гарантии прав депутат</w:t>
      </w:r>
      <w:bookmarkEnd w:id="3"/>
      <w:r w:rsidR="00FF5CA1" w:rsidRPr="005C6967">
        <w:rPr>
          <w:rFonts w:ascii="Times New Roman" w:hAnsi="Times New Roman" w:cs="Times New Roman"/>
          <w:b/>
          <w:sz w:val="24"/>
          <w:szCs w:val="24"/>
        </w:rPr>
        <w:t>а</w:t>
      </w:r>
    </w:p>
    <w:p w:rsidR="006C3A26" w:rsidRPr="005C6967" w:rsidRDefault="006C3A26" w:rsidP="00FF5CA1">
      <w:pPr>
        <w:pStyle w:val="a3"/>
        <w:ind w:firstLine="567"/>
        <w:jc w:val="both"/>
        <w:rPr>
          <w:rFonts w:ascii="Times New Roman" w:hAnsi="Times New Roman" w:cs="Times New Roman"/>
          <w:sz w:val="24"/>
          <w:szCs w:val="24"/>
        </w:rPr>
      </w:pPr>
    </w:p>
    <w:p w:rsidR="006C3A26" w:rsidRPr="005C6967" w:rsidRDefault="0028403E"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w:t>
      </w:r>
      <w:r w:rsidR="006C3A26" w:rsidRPr="005C6967">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00807A48" w:rsidRPr="005C6967">
        <w:rPr>
          <w:rFonts w:ascii="Times New Roman" w:hAnsi="Times New Roman" w:cs="Times New Roman"/>
          <w:sz w:val="24"/>
          <w:szCs w:val="24"/>
        </w:rPr>
        <w:t>розыскных</w:t>
      </w:r>
      <w:r w:rsidR="006C3A26" w:rsidRPr="005C6967">
        <w:rPr>
          <w:rFonts w:ascii="Times New Roman" w:hAnsi="Times New Roman" w:cs="Times New Roman"/>
          <w:sz w:val="24"/>
          <w:szCs w:val="24"/>
        </w:rPr>
        <w:t xml:space="preserve"> мероприятий в отношении депутатов, занимаемых ими жилых и (или) служебных помещений, их багажа, личных или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C3A26" w:rsidRPr="005C6967" w:rsidRDefault="0028403E"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w:t>
      </w:r>
      <w:r w:rsidR="006C3A26" w:rsidRPr="005C6967">
        <w:rPr>
          <w:rFonts w:ascii="Times New Roman" w:hAnsi="Times New Roman" w:cs="Times New Roman"/>
          <w:sz w:val="24"/>
          <w:szCs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C3A26" w:rsidRPr="005C6967" w:rsidRDefault="006C3A26" w:rsidP="00FF5CA1">
      <w:pPr>
        <w:pStyle w:val="a3"/>
        <w:jc w:val="both"/>
        <w:rPr>
          <w:rFonts w:ascii="Times New Roman" w:hAnsi="Times New Roman" w:cs="Times New Roman"/>
          <w:sz w:val="24"/>
          <w:szCs w:val="24"/>
        </w:rPr>
      </w:pPr>
    </w:p>
    <w:p w:rsidR="00FF5CA1" w:rsidRPr="005C6967" w:rsidRDefault="00FF5CA1" w:rsidP="00FF5CA1">
      <w:pPr>
        <w:pStyle w:val="a3"/>
        <w:ind w:firstLine="567"/>
        <w:jc w:val="both"/>
        <w:rPr>
          <w:rFonts w:ascii="Times New Roman" w:hAnsi="Times New Roman" w:cs="Times New Roman"/>
          <w:b/>
          <w:sz w:val="24"/>
          <w:szCs w:val="24"/>
        </w:rPr>
      </w:pPr>
      <w:bookmarkStart w:id="4" w:name="bookmark10"/>
      <w:r w:rsidRPr="005C6967">
        <w:rPr>
          <w:rFonts w:ascii="Times New Roman" w:hAnsi="Times New Roman" w:cs="Times New Roman"/>
          <w:b/>
          <w:sz w:val="24"/>
          <w:szCs w:val="24"/>
        </w:rPr>
        <w:t>Статья 8. Удостоверение и нагрудный знак депутата</w:t>
      </w:r>
      <w:bookmarkEnd w:id="4"/>
    </w:p>
    <w:p w:rsidR="00FF5CA1" w:rsidRPr="005C6967" w:rsidRDefault="00FF5CA1" w:rsidP="00FF5CA1">
      <w:pPr>
        <w:pStyle w:val="a3"/>
        <w:ind w:firstLine="567"/>
        <w:jc w:val="both"/>
        <w:rPr>
          <w:rFonts w:ascii="Times New Roman" w:hAnsi="Times New Roman" w:cs="Times New Roman"/>
          <w:sz w:val="24"/>
          <w:szCs w:val="24"/>
        </w:rPr>
      </w:pPr>
    </w:p>
    <w:p w:rsidR="00FF5CA1" w:rsidRPr="005C6967" w:rsidRDefault="00FF5CA1"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Депутат имеет удостоверение, являющееся его документом, подтверждающим личность и полномочия депутата, и  нагрудный знак "Депутат сельского поселения ", которыми он пользуется в течение срока своих полномочий.</w:t>
      </w:r>
    </w:p>
    <w:p w:rsidR="00FF5CA1" w:rsidRPr="005C6967" w:rsidRDefault="00FF5CA1"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Удостоверение депутата является документом, подтверждающим право депутата осуществлять депутатские полномочия на территории сельского поселения беспрепятственно.</w:t>
      </w:r>
    </w:p>
    <w:p w:rsidR="00FF5CA1" w:rsidRPr="005C6967" w:rsidRDefault="00FF5CA1" w:rsidP="00FF5CA1">
      <w:pPr>
        <w:pStyle w:val="a3"/>
        <w:ind w:firstLine="567"/>
        <w:jc w:val="both"/>
        <w:rPr>
          <w:rFonts w:ascii="Times New Roman" w:hAnsi="Times New Roman" w:cs="Times New Roman"/>
          <w:sz w:val="24"/>
          <w:szCs w:val="24"/>
        </w:rPr>
      </w:pPr>
    </w:p>
    <w:p w:rsidR="00FF5CA1" w:rsidRPr="005C6967" w:rsidRDefault="00FF5CA1" w:rsidP="00FF5CA1">
      <w:pPr>
        <w:pStyle w:val="a3"/>
        <w:ind w:firstLine="567"/>
        <w:jc w:val="both"/>
        <w:rPr>
          <w:rFonts w:ascii="Times New Roman" w:hAnsi="Times New Roman" w:cs="Times New Roman"/>
          <w:b/>
          <w:sz w:val="24"/>
          <w:szCs w:val="24"/>
        </w:rPr>
      </w:pPr>
      <w:bookmarkStart w:id="5" w:name="bookmark11"/>
      <w:r w:rsidRPr="005C6967">
        <w:rPr>
          <w:rFonts w:ascii="Times New Roman" w:hAnsi="Times New Roman" w:cs="Times New Roman"/>
          <w:b/>
          <w:sz w:val="24"/>
          <w:szCs w:val="24"/>
        </w:rPr>
        <w:t>Статья 9. Досрочное прекращение полномочий депутата</w:t>
      </w:r>
      <w:bookmarkEnd w:id="5"/>
    </w:p>
    <w:p w:rsidR="00FF5CA1" w:rsidRPr="005C6967" w:rsidRDefault="00FF5CA1" w:rsidP="00FF5CA1">
      <w:pPr>
        <w:pStyle w:val="a3"/>
        <w:ind w:firstLine="567"/>
        <w:jc w:val="both"/>
        <w:rPr>
          <w:rFonts w:ascii="Times New Roman" w:hAnsi="Times New Roman" w:cs="Times New Roman"/>
          <w:sz w:val="24"/>
          <w:szCs w:val="24"/>
        </w:rPr>
      </w:pPr>
    </w:p>
    <w:p w:rsidR="00FF5CA1" w:rsidRPr="005C6967" w:rsidRDefault="00FF5CA1" w:rsidP="00FF5CA1">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1.Случаи дос</w:t>
      </w:r>
      <w:r w:rsidR="0056303E">
        <w:rPr>
          <w:rFonts w:ascii="Times New Roman" w:hAnsi="Times New Roman" w:cs="Times New Roman"/>
          <w:sz w:val="24"/>
          <w:szCs w:val="24"/>
        </w:rPr>
        <w:t xml:space="preserve">рочного прекращения полномочий </w:t>
      </w:r>
      <w:r w:rsidRPr="005C6967">
        <w:rPr>
          <w:rFonts w:ascii="Times New Roman" w:hAnsi="Times New Roman" w:cs="Times New Roman"/>
          <w:sz w:val="24"/>
          <w:szCs w:val="24"/>
        </w:rPr>
        <w:t xml:space="preserve"> депутата Собрания депутатов сельского поселения предусмотрены Уставом сельского поселения.</w:t>
      </w:r>
    </w:p>
    <w:p w:rsidR="00FF5CA1" w:rsidRPr="005C6967" w:rsidRDefault="00FF5CA1" w:rsidP="00FF5CA1">
      <w:pPr>
        <w:pStyle w:val="a3"/>
        <w:ind w:firstLine="567"/>
        <w:jc w:val="both"/>
        <w:rPr>
          <w:rFonts w:ascii="Times New Roman" w:hAnsi="Times New Roman" w:cs="Times New Roman"/>
          <w:sz w:val="24"/>
          <w:szCs w:val="24"/>
        </w:rPr>
      </w:pPr>
    </w:p>
    <w:p w:rsidR="00FF5CA1" w:rsidRPr="005C6967" w:rsidRDefault="00FF5CA1" w:rsidP="00FF5CA1">
      <w:pPr>
        <w:pStyle w:val="a3"/>
        <w:ind w:firstLine="567"/>
        <w:jc w:val="both"/>
        <w:rPr>
          <w:rFonts w:ascii="Times New Roman" w:hAnsi="Times New Roman" w:cs="Times New Roman"/>
          <w:b/>
          <w:sz w:val="24"/>
          <w:szCs w:val="24"/>
        </w:rPr>
      </w:pPr>
      <w:bookmarkStart w:id="6" w:name="bookmark12"/>
      <w:r w:rsidRPr="005C6967">
        <w:rPr>
          <w:rFonts w:ascii="Times New Roman" w:hAnsi="Times New Roman" w:cs="Times New Roman"/>
          <w:b/>
          <w:sz w:val="24"/>
          <w:szCs w:val="24"/>
        </w:rPr>
        <w:t>Статья 10. Условия осуществления депутатской деятельности</w:t>
      </w:r>
      <w:bookmarkEnd w:id="6"/>
    </w:p>
    <w:p w:rsidR="00FF5CA1" w:rsidRPr="005C6967" w:rsidRDefault="00FF5CA1" w:rsidP="00FF5CA1">
      <w:pPr>
        <w:pStyle w:val="a3"/>
        <w:ind w:firstLine="567"/>
        <w:jc w:val="both"/>
        <w:rPr>
          <w:rFonts w:ascii="Times New Roman" w:hAnsi="Times New Roman" w:cs="Times New Roman"/>
          <w:b/>
          <w:sz w:val="24"/>
          <w:szCs w:val="24"/>
        </w:rPr>
      </w:pPr>
    </w:p>
    <w:p w:rsidR="00FF5CA1" w:rsidRPr="005C6967" w:rsidRDefault="00FF5CA1"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Депутаты осуществляют свои полномочия на непостоянной основе.</w:t>
      </w:r>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7" w:name="bookmark13"/>
      <w:r w:rsidRPr="005C6967">
        <w:rPr>
          <w:rFonts w:ascii="Times New Roman" w:hAnsi="Times New Roman" w:cs="Times New Roman"/>
          <w:b/>
          <w:sz w:val="24"/>
          <w:szCs w:val="24"/>
        </w:rPr>
        <w:t>Статья 11. Формы депутатской деятельности</w:t>
      </w:r>
      <w:bookmarkEnd w:id="7"/>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Формами депутатской деятельности депутата являются: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работа с жителями сельского муниципального образования;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участие в заседаниях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участие в работе комитетов;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выполнение поручений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участие в депутатских слушаниях;</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обращение с депутатским запросом;</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участие в работе депутатских объединений (фракций);</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 обращение с вопросом к должностным лицам органов местного самоуправления.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Депутатская деятельность может осуществляться также в иных формах, не запрещенных Конституцией Российской Федерации, федеральными </w:t>
      </w:r>
      <w:r w:rsidRPr="005C6967">
        <w:rPr>
          <w:rStyle w:val="1pt"/>
          <w:rFonts w:ascii="Times New Roman" w:hAnsi="Times New Roman" w:cs="Times New Roman"/>
          <w:sz w:val="24"/>
          <w:szCs w:val="24"/>
        </w:rPr>
        <w:t>законами,</w:t>
      </w:r>
      <w:r w:rsidRPr="005C6967">
        <w:rPr>
          <w:rFonts w:ascii="Times New Roman" w:hAnsi="Times New Roman" w:cs="Times New Roman"/>
          <w:sz w:val="24"/>
          <w:szCs w:val="24"/>
        </w:rPr>
        <w:t xml:space="preserve"> </w:t>
      </w:r>
      <w:r w:rsidRPr="005C6967">
        <w:rPr>
          <w:rFonts w:ascii="Times New Roman" w:hAnsi="Times New Roman" w:cs="Times New Roman"/>
          <w:sz w:val="24"/>
          <w:szCs w:val="24"/>
        </w:rPr>
        <w:lastRenderedPageBreak/>
        <w:t>Конституцией Республики Дагестан, законами Республики Дагестан, Уставом сельского поселения.</w:t>
      </w:r>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8" w:name="bookmark14"/>
      <w:r w:rsidRPr="005C6967">
        <w:rPr>
          <w:rFonts w:ascii="Times New Roman" w:hAnsi="Times New Roman" w:cs="Times New Roman"/>
          <w:b/>
          <w:sz w:val="24"/>
          <w:szCs w:val="24"/>
        </w:rPr>
        <w:t xml:space="preserve">Статья 12. Взаимоотношения Собрания депутатов, комитетов и депутатов с жителями </w:t>
      </w:r>
      <w:bookmarkEnd w:id="8"/>
      <w:r w:rsidRPr="005C6967">
        <w:rPr>
          <w:rFonts w:ascii="Times New Roman" w:hAnsi="Times New Roman" w:cs="Times New Roman"/>
          <w:b/>
          <w:sz w:val="24"/>
          <w:szCs w:val="24"/>
        </w:rPr>
        <w:t>сельского поселения</w:t>
      </w:r>
    </w:p>
    <w:p w:rsidR="00A80CB7" w:rsidRPr="005C6967" w:rsidRDefault="00A80CB7" w:rsidP="00A80CB7">
      <w:pPr>
        <w:pStyle w:val="a3"/>
        <w:ind w:firstLine="567"/>
        <w:jc w:val="both"/>
        <w:rPr>
          <w:rFonts w:ascii="Times New Roman" w:hAnsi="Times New Roman" w:cs="Times New Roman"/>
          <w:b/>
          <w:sz w:val="24"/>
          <w:szCs w:val="24"/>
        </w:rPr>
      </w:pP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1.Собрание депутатов, комитеты и депутаты обязаны поддерживать связи с жителями сельского поселения, принимают меры по обеспечению соблюдения прав, свобод и законных интересов жителей сельского поселения: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рассматривать поступившие от них наказы, предложения, заявления и жалобы;</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способствовать в пределах своих полномочий правильному и своевременному решению содержащихся в них вопросов;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вести прием жителей сельского поселения;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изучать общественное мнение, при необходимости вносить предложения в органы государственной власти, органы местного самоуправления района, политические и общественные объединения для их разрешения;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информировать население сельского поселения о своей деятельности во время встреч с ними, а также через средства массовой информации.</w:t>
      </w:r>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9" w:name="bookmark15"/>
      <w:r w:rsidRPr="005C6967">
        <w:rPr>
          <w:rFonts w:ascii="Times New Roman" w:hAnsi="Times New Roman" w:cs="Times New Roman"/>
          <w:b/>
          <w:sz w:val="24"/>
          <w:szCs w:val="24"/>
        </w:rPr>
        <w:t>Статья 13. Участие депутата в заседании Собрания депутатов, комитета</w:t>
      </w:r>
      <w:bookmarkEnd w:id="9"/>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1.Депутат пользуется правом решающего голоса по всем вопросам, рассматриваемым Собранием депутатов, комитетами, членом которых он является.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2.Депутат реализует на заседании Собрания депутатов и при участии в работе комитетов предоставленные ему права в соответствии с настоящим Регламентом.</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3.Депутат имеет право на заседании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вносить предложения и замечания по повестке заседания Собрания депутатов, по порядку рассмотрения и существу обсуждаемых вопросов;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ставить вопросы о необходимости разработки нового решения Собрания, внесения на рассмотрение Собрания депутатов проектов новых решений Собрания депутатов, проектов решений Собрания депутатов об изменении действующих решений Собрания депутатов, а также в форме предложений о внесении изменений в действующее решение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участвовать в прениях, обращаться с запросами, задавать вопросы докладчикам, а также председательствующему на заседании Собрания депутатов, требовать ответа и давать им оценку;</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выступать с обоснованием своих предложений и по мотивам голосования, давать справки;</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вносить поправки к проектам решений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оглашать на заседании Собрания депутатов обращения граждан, общественных, религиозных и политических организаций, касающиеся интер</w:t>
      </w:r>
      <w:r w:rsidR="000A68FB" w:rsidRPr="005C6967">
        <w:rPr>
          <w:rFonts w:ascii="Times New Roman" w:hAnsi="Times New Roman" w:cs="Times New Roman"/>
          <w:sz w:val="24"/>
          <w:szCs w:val="24"/>
        </w:rPr>
        <w:t>есов населения сельского поселения</w:t>
      </w:r>
      <w:r w:rsidRPr="005C6967">
        <w:rPr>
          <w:rFonts w:ascii="Times New Roman" w:hAnsi="Times New Roman" w:cs="Times New Roman"/>
          <w:sz w:val="24"/>
          <w:szCs w:val="24"/>
        </w:rPr>
        <w:t>;</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высказывать мнение по персональному составу создаваемых Собранием депутатов органов и кандидатурам должностных лиц, избираемых, назначаемых или утверждаемых Собранием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 знакомиться с протоколами заседания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Депутат, не выступивший на заседании Собрания депутатов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Текст выступления включается в протокол заседания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Предложения и замечания, внесенные депутатом на заседании Собрания депутатов, рассматриваются и учитываются соответствующим комитетом при доработке проекта решения Собрания депутатов.</w:t>
      </w:r>
    </w:p>
    <w:p w:rsidR="00A80CB7" w:rsidRPr="005C6967" w:rsidRDefault="00A80CB7" w:rsidP="00A80CB7">
      <w:pPr>
        <w:pStyle w:val="a3"/>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10" w:name="bookmark16"/>
      <w:r w:rsidRPr="005C6967">
        <w:rPr>
          <w:rFonts w:ascii="Times New Roman" w:hAnsi="Times New Roman" w:cs="Times New Roman"/>
          <w:b/>
          <w:sz w:val="24"/>
          <w:szCs w:val="24"/>
        </w:rPr>
        <w:t>Статья 14. Депутатский запрос</w:t>
      </w:r>
      <w:bookmarkEnd w:id="10"/>
    </w:p>
    <w:p w:rsidR="00A80CB7" w:rsidRPr="005C6967" w:rsidRDefault="00A80CB7" w:rsidP="00A80CB7">
      <w:pPr>
        <w:pStyle w:val="a3"/>
        <w:ind w:firstLine="567"/>
        <w:jc w:val="both"/>
        <w:rPr>
          <w:rFonts w:ascii="Times New Roman" w:hAnsi="Times New Roman" w:cs="Times New Roman"/>
          <w:b/>
          <w:sz w:val="24"/>
          <w:szCs w:val="24"/>
        </w:rPr>
      </w:pP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1.Депутат или группа депутатов вправе направлять письменные запросы Главе сельского поселения и руководителям органов местного самоуправления района, а также руководителям организаций независимо от их организационно-правовых форм, руководителям общественных объединений либо в другие государственные и муниципальные органы по вопросам, связанным с осуществлением депутатских или по факту письменного обращения жителей сельского поселения.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2.Решение о признании депутатского обращения депутатским запросом принимается Собранием депутатов.</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3.Собрание депутатов уполномочено инициировать направление депутатского запроса в высшие федеральные органы государственной власти, органы государственной власти Республики Дагестан.</w:t>
      </w:r>
    </w:p>
    <w:p w:rsidR="00A80CB7" w:rsidRPr="005C6967" w:rsidRDefault="00A80CB7" w:rsidP="00A80CB7">
      <w:pPr>
        <w:pStyle w:val="a3"/>
        <w:ind w:firstLine="567"/>
        <w:jc w:val="both"/>
        <w:rPr>
          <w:rFonts w:ascii="Times New Roman" w:hAnsi="Times New Roman" w:cs="Times New Roman"/>
          <w:b/>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11" w:name="bookmark17"/>
      <w:r w:rsidRPr="005C6967">
        <w:rPr>
          <w:rFonts w:ascii="Times New Roman" w:hAnsi="Times New Roman" w:cs="Times New Roman"/>
          <w:b/>
          <w:sz w:val="24"/>
          <w:szCs w:val="24"/>
        </w:rPr>
        <w:t>Статья 15. Обращение депутата, группы депутатов</w:t>
      </w:r>
      <w:bookmarkEnd w:id="11"/>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Депутат, группа депутатов вправе обратиться с вопросом или предложением к Главе и должностным лицам Администрации сельского поселения, к руководителям муниципальных учреждений и предприятий расположенных на территории поселения.</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Обращение в письменной форме заблаговременно передается депутатом, группой депутатов председателю Собрания депутатов, что является основанием для приглашения указанных лиц или их представителей на заседание Собрания депутатов.</w:t>
      </w:r>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b/>
          <w:sz w:val="24"/>
          <w:szCs w:val="24"/>
        </w:rPr>
      </w:pPr>
      <w:bookmarkStart w:id="12" w:name="bookmark18"/>
      <w:r w:rsidRPr="005C6967">
        <w:rPr>
          <w:rFonts w:ascii="Times New Roman" w:hAnsi="Times New Roman" w:cs="Times New Roman"/>
          <w:b/>
          <w:sz w:val="24"/>
          <w:szCs w:val="24"/>
        </w:rPr>
        <w:t>Статья 16. Предоставление служебных помещений для осуществления депутатской деятельности</w:t>
      </w:r>
      <w:bookmarkEnd w:id="12"/>
    </w:p>
    <w:p w:rsidR="00A80CB7" w:rsidRPr="005C6967" w:rsidRDefault="00A80CB7" w:rsidP="00A80CB7">
      <w:pPr>
        <w:pStyle w:val="a3"/>
        <w:ind w:firstLine="567"/>
        <w:jc w:val="both"/>
        <w:rPr>
          <w:rFonts w:ascii="Times New Roman" w:hAnsi="Times New Roman" w:cs="Times New Roman"/>
          <w:sz w:val="24"/>
          <w:szCs w:val="24"/>
        </w:rPr>
      </w:pP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1.Председателю Собрания депутатов сельского поселения  для осуществления работы предоставляются по возможности отдельное служебные помещения, оборудованные мебелью, оргтехникой, копировальной техникой, средствами связи.</w:t>
      </w:r>
    </w:p>
    <w:p w:rsidR="00A80CB7" w:rsidRPr="005C6967" w:rsidRDefault="00A80CB7" w:rsidP="00A80CB7">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2.В случаях отсутствия возможности выделения отдельного помещения определяется рабочее место в здании администрации сельского поселения. </w:t>
      </w:r>
    </w:p>
    <w:p w:rsidR="00A80CB7" w:rsidRPr="005C6967" w:rsidRDefault="00A80CB7" w:rsidP="00A80CB7">
      <w:pPr>
        <w:pStyle w:val="a3"/>
        <w:ind w:firstLine="567"/>
        <w:jc w:val="both"/>
        <w:rPr>
          <w:rFonts w:ascii="Times New Roman" w:hAnsi="Times New Roman" w:cs="Times New Roman"/>
          <w:sz w:val="24"/>
          <w:szCs w:val="24"/>
        </w:rPr>
      </w:pPr>
      <w:bookmarkStart w:id="13" w:name="bookmark21"/>
    </w:p>
    <w:p w:rsidR="00A80CB7" w:rsidRPr="005C6967" w:rsidRDefault="00816A22" w:rsidP="007F1EC7">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ГЛАВА 3</w:t>
      </w:r>
      <w:r w:rsidRPr="005C6967">
        <w:rPr>
          <w:rFonts w:ascii="Times New Roman" w:hAnsi="Times New Roman" w:cs="Times New Roman"/>
          <w:b/>
          <w:sz w:val="24"/>
          <w:szCs w:val="24"/>
        </w:rPr>
        <w:t xml:space="preserve">. </w:t>
      </w:r>
      <w:r w:rsidR="007F1EC7" w:rsidRPr="005C6967">
        <w:rPr>
          <w:rFonts w:ascii="Times New Roman" w:hAnsi="Times New Roman" w:cs="Times New Roman"/>
          <w:b/>
          <w:sz w:val="24"/>
          <w:szCs w:val="24"/>
        </w:rPr>
        <w:t>ДЕПУТАТСКАЯ ЭТИКА</w:t>
      </w:r>
      <w:bookmarkEnd w:id="13"/>
    </w:p>
    <w:p w:rsidR="00A80CB7" w:rsidRPr="005C6967" w:rsidRDefault="00A80CB7" w:rsidP="00A80CB7">
      <w:pPr>
        <w:pStyle w:val="a3"/>
        <w:ind w:firstLine="567"/>
        <w:jc w:val="both"/>
        <w:rPr>
          <w:rFonts w:ascii="Times New Roman" w:hAnsi="Times New Roman" w:cs="Times New Roman"/>
          <w:sz w:val="24"/>
          <w:szCs w:val="24"/>
        </w:rPr>
      </w:pPr>
    </w:p>
    <w:p w:rsidR="00A80CB7" w:rsidRPr="001636A8" w:rsidRDefault="00A80CB7" w:rsidP="00A80CB7">
      <w:pPr>
        <w:pStyle w:val="a3"/>
        <w:ind w:firstLine="567"/>
        <w:jc w:val="both"/>
        <w:rPr>
          <w:rFonts w:ascii="Times New Roman" w:hAnsi="Times New Roman" w:cs="Times New Roman"/>
          <w:b/>
          <w:sz w:val="24"/>
          <w:szCs w:val="24"/>
        </w:rPr>
      </w:pPr>
      <w:bookmarkStart w:id="14" w:name="bookmark22"/>
      <w:r w:rsidRPr="001636A8">
        <w:rPr>
          <w:rFonts w:ascii="Times New Roman" w:hAnsi="Times New Roman" w:cs="Times New Roman"/>
          <w:b/>
          <w:sz w:val="24"/>
          <w:szCs w:val="24"/>
        </w:rPr>
        <w:t>Статья 19. Этика выступлений и дисциплина на заседании Собрания депутатов</w:t>
      </w:r>
      <w:bookmarkEnd w:id="14"/>
    </w:p>
    <w:p w:rsidR="001636A8" w:rsidRPr="005C6967" w:rsidRDefault="001636A8" w:rsidP="00A80CB7">
      <w:pPr>
        <w:pStyle w:val="a3"/>
        <w:ind w:firstLine="567"/>
        <w:jc w:val="both"/>
        <w:rPr>
          <w:rFonts w:ascii="Times New Roman" w:hAnsi="Times New Roman" w:cs="Times New Roman"/>
          <w:sz w:val="24"/>
          <w:szCs w:val="24"/>
        </w:rPr>
      </w:pP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1.</w:t>
      </w:r>
      <w:r w:rsidR="00A80CB7" w:rsidRPr="005C6967">
        <w:rPr>
          <w:rFonts w:ascii="Times New Roman" w:hAnsi="Times New Roman" w:cs="Times New Roman"/>
          <w:sz w:val="24"/>
          <w:szCs w:val="24"/>
        </w:rPr>
        <w:t>Выступающий на заседании Собрания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A80CB7" w:rsidRPr="005C6967">
        <w:rPr>
          <w:rFonts w:ascii="Times New Roman" w:hAnsi="Times New Roman" w:cs="Times New Roman"/>
          <w:sz w:val="24"/>
          <w:szCs w:val="24"/>
        </w:rPr>
        <w:t>После повторного нарушения председательствующий вправе лишить выступающего слова по данному вопросу. Если выступающий отклоняется от обсуждаемой темы, председательствующий вправе призвать его придерживаться темы обсуждаемого вопроса.</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A80CB7" w:rsidRPr="005C6967">
        <w:rPr>
          <w:rFonts w:ascii="Times New Roman" w:hAnsi="Times New Roman" w:cs="Times New Roman"/>
          <w:sz w:val="24"/>
          <w:szCs w:val="24"/>
        </w:rPr>
        <w:t>Если выступающий превышает отведенное ему настоящим Регламентом время, председательствующий вправе после одного предупреждения лишить его слова.</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80CB7" w:rsidRPr="005C6967">
        <w:rPr>
          <w:rFonts w:ascii="Times New Roman" w:hAnsi="Times New Roman" w:cs="Times New Roman"/>
          <w:sz w:val="24"/>
          <w:szCs w:val="24"/>
        </w:rPr>
        <w:t>Лицо, не являющееся депутатом, в случае грубого нарушения им порядка может быть удалено из зала заседания Собрания депутатов по распоряжению председательствующего.</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A80CB7" w:rsidRPr="005C6967">
        <w:rPr>
          <w:rFonts w:ascii="Times New Roman" w:hAnsi="Times New Roman" w:cs="Times New Roman"/>
          <w:sz w:val="24"/>
          <w:szCs w:val="24"/>
        </w:rPr>
        <w:t>Депутат обязан соблюдать правила этики. Руководители депутатских объединений (фракций) должны контролировать этические нормы поведения депутатов, членов соответствующих депутатских объединений (фракций).</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80CB7" w:rsidRPr="005C6967">
        <w:rPr>
          <w:rFonts w:ascii="Times New Roman" w:hAnsi="Times New Roman" w:cs="Times New Roman"/>
          <w:sz w:val="24"/>
          <w:szCs w:val="24"/>
        </w:rPr>
        <w:t>Депутат обязан соблюдать настоящий Регламент, нормы федеральных и республиканских законов, не допускать нетактичного поведения, некорректных высказываний в ходе заседания Собрания депутатов.</w:t>
      </w:r>
    </w:p>
    <w:p w:rsidR="00A80CB7" w:rsidRPr="005C6967" w:rsidRDefault="001636A8" w:rsidP="00A80CB7">
      <w:pPr>
        <w:pStyle w:val="a3"/>
        <w:ind w:firstLine="567"/>
        <w:jc w:val="both"/>
        <w:rPr>
          <w:rFonts w:ascii="Times New Roman" w:hAnsi="Times New Roman" w:cs="Times New Roman"/>
          <w:sz w:val="24"/>
          <w:szCs w:val="24"/>
        </w:rPr>
      </w:pPr>
      <w:r>
        <w:rPr>
          <w:rFonts w:ascii="Times New Roman" w:hAnsi="Times New Roman" w:cs="Times New Roman"/>
          <w:sz w:val="24"/>
          <w:szCs w:val="24"/>
        </w:rPr>
        <w:t>7.</w:t>
      </w:r>
      <w:r w:rsidR="00A80CB7" w:rsidRPr="005C6967">
        <w:rPr>
          <w:rFonts w:ascii="Times New Roman" w:hAnsi="Times New Roman" w:cs="Times New Roman"/>
          <w:sz w:val="24"/>
          <w:szCs w:val="24"/>
        </w:rPr>
        <w:t>В случае объявления двух замечаний в течение заседания Собрания депутатов депутат может быть решением Собрания депутатов, принятым большинством от числа присутствующих депутатов, лишен права на выступление до конца заседания Собрания депутатов.</w:t>
      </w:r>
    </w:p>
    <w:p w:rsidR="00A80CB7" w:rsidRDefault="001636A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A80CB7" w:rsidRPr="005C6967">
        <w:rPr>
          <w:rFonts w:ascii="Times New Roman" w:hAnsi="Times New Roman" w:cs="Times New Roman"/>
          <w:sz w:val="24"/>
          <w:szCs w:val="24"/>
        </w:rPr>
        <w:t>Собрание депутатов создает комитет по депутатской этике и мандатным вопросам, который работает на основе своего положения для разреше</w:t>
      </w:r>
      <w:r w:rsidR="00262B09">
        <w:rPr>
          <w:rFonts w:ascii="Times New Roman" w:hAnsi="Times New Roman" w:cs="Times New Roman"/>
          <w:sz w:val="24"/>
          <w:szCs w:val="24"/>
        </w:rPr>
        <w:t>ния возникших спорных вопросов.</w:t>
      </w:r>
    </w:p>
    <w:p w:rsidR="00262B09" w:rsidRPr="005C6967" w:rsidRDefault="00262B09" w:rsidP="00816A22">
      <w:pPr>
        <w:pStyle w:val="a3"/>
        <w:jc w:val="both"/>
        <w:rPr>
          <w:rFonts w:ascii="Times New Roman" w:hAnsi="Times New Roman" w:cs="Times New Roman"/>
          <w:b/>
          <w:bCs/>
          <w:sz w:val="24"/>
          <w:szCs w:val="24"/>
        </w:rPr>
      </w:pPr>
    </w:p>
    <w:p w:rsidR="00262B09" w:rsidRPr="00816A22" w:rsidRDefault="00816A22" w:rsidP="00816A22">
      <w:pPr>
        <w:pStyle w:val="a3"/>
        <w:ind w:firstLine="567"/>
        <w:jc w:val="center"/>
        <w:rPr>
          <w:rFonts w:ascii="Times New Roman" w:hAnsi="Times New Roman" w:cs="Times New Roman"/>
          <w:b/>
          <w:sz w:val="24"/>
          <w:szCs w:val="24"/>
        </w:rPr>
      </w:pPr>
      <w:r w:rsidRPr="00816A22">
        <w:rPr>
          <w:rFonts w:ascii="Times New Roman" w:hAnsi="Times New Roman" w:cs="Times New Roman"/>
          <w:b/>
          <w:bCs/>
          <w:sz w:val="24"/>
          <w:szCs w:val="24"/>
        </w:rPr>
        <w:t xml:space="preserve">ГЛАВА 4. ПРЕДСЕДАТЕЛЬ </w:t>
      </w:r>
      <w:r w:rsidRPr="00816A22">
        <w:rPr>
          <w:rFonts w:ascii="Times New Roman" w:hAnsi="Times New Roman" w:cs="Times New Roman"/>
          <w:b/>
          <w:sz w:val="24"/>
          <w:szCs w:val="24"/>
        </w:rPr>
        <w:t>СОБРАНИЯ ДЕПУТАТОВ СЕЛЬСКОГО ПОСЕЛЕНИЯ</w:t>
      </w:r>
    </w:p>
    <w:p w:rsidR="00262B09" w:rsidRPr="00816A22" w:rsidRDefault="00262B09" w:rsidP="00816A22">
      <w:pPr>
        <w:pStyle w:val="a3"/>
        <w:ind w:firstLine="567"/>
        <w:jc w:val="center"/>
        <w:rPr>
          <w:rFonts w:ascii="Times New Roman" w:hAnsi="Times New Roman" w:cs="Times New Roman"/>
          <w:b/>
          <w:bCs/>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20. Порядок избрания председателя Собрания депутатов.</w:t>
      </w:r>
    </w:p>
    <w:p w:rsidR="00262B09" w:rsidRPr="00816A22"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color w:val="000000" w:themeColor="text1"/>
          <w:sz w:val="24"/>
          <w:szCs w:val="24"/>
        </w:rPr>
      </w:pPr>
      <w:r w:rsidRPr="005C6967">
        <w:rPr>
          <w:rFonts w:ascii="Times New Roman" w:hAnsi="Times New Roman" w:cs="Times New Roman"/>
          <w:color w:val="000000" w:themeColor="text1"/>
          <w:sz w:val="24"/>
          <w:szCs w:val="24"/>
        </w:rPr>
        <w:t>1.Председатель Собрания депутатов избирается депутатами Собрания депутатов на срок его полномочий в качестве депутата Собрания депутатов сельского поселения открытым голосованием в соответствии с настоящим  Регламентом.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Кандидатуры на должность председателя Собрания депутатов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4. Каждому кандидату до голосования предоставляется право выступить с программой деятельности в должности председателя Собрания</w:t>
      </w:r>
      <w:r w:rsidRPr="005C6967">
        <w:rPr>
          <w:rFonts w:ascii="Times New Roman" w:hAnsi="Times New Roman" w:cs="Times New Roman"/>
          <w:sz w:val="24"/>
          <w:szCs w:val="24"/>
        </w:rPr>
        <w:t xml:space="preserve"> депутатов</w:t>
      </w:r>
      <w:r w:rsidRPr="005C6967">
        <w:rPr>
          <w:rFonts w:ascii="Times New Roman" w:hAnsi="Times New Roman" w:cs="Times New Roman"/>
          <w:color w:val="000000"/>
          <w:sz w:val="24"/>
          <w:szCs w:val="24"/>
        </w:rPr>
        <w:t>.</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5. Выдвижение и обсуждение кандидатур прекращается по решению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6. Голосование и определение его результатов осуществляется в соответствии с Уставом </w:t>
      </w:r>
      <w:r w:rsidRPr="005C6967">
        <w:rPr>
          <w:rFonts w:ascii="Times New Roman" w:hAnsi="Times New Roman" w:cs="Times New Roman"/>
          <w:sz w:val="24"/>
          <w:szCs w:val="24"/>
        </w:rPr>
        <w:t xml:space="preserve">сельского поселения </w:t>
      </w:r>
      <w:r w:rsidRPr="005C6967">
        <w:rPr>
          <w:rFonts w:ascii="Times New Roman" w:hAnsi="Times New Roman" w:cs="Times New Roman"/>
          <w:color w:val="000000"/>
          <w:sz w:val="24"/>
          <w:szCs w:val="24"/>
        </w:rPr>
        <w:t>и настоящим Регламентом.</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Повторные выборы проводятся так же в случае если было выдвинуто два кандидата, и не один из них при первом голосовании не набрал необходимого числа голосов.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8. Избранный председатель Собрания депутатов </w:t>
      </w:r>
      <w:r w:rsidRPr="005C6967">
        <w:rPr>
          <w:rFonts w:ascii="Times New Roman" w:hAnsi="Times New Roman" w:cs="Times New Roman"/>
          <w:sz w:val="24"/>
          <w:szCs w:val="24"/>
        </w:rPr>
        <w:t>сельского поселения</w:t>
      </w:r>
      <w:r w:rsidRPr="005C6967">
        <w:rPr>
          <w:rFonts w:ascii="Times New Roman" w:hAnsi="Times New Roman" w:cs="Times New Roman"/>
          <w:color w:val="000000"/>
          <w:sz w:val="24"/>
          <w:szCs w:val="24"/>
        </w:rPr>
        <w:t xml:space="preserve"> вступает в должность одновременно с принятием соответствующего решения или в день, определенный таким решением.</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9. </w:t>
      </w:r>
      <w:r w:rsidRPr="005C6967">
        <w:rPr>
          <w:rFonts w:ascii="Times New Roman" w:hAnsi="Times New Roman" w:cs="Times New Roman"/>
          <w:sz w:val="24"/>
          <w:szCs w:val="24"/>
        </w:rPr>
        <w:t xml:space="preserve">О вступлении в должность председатель Собрания депутатов сельского поселения </w:t>
      </w:r>
      <w:r w:rsidRPr="005C6967">
        <w:rPr>
          <w:rFonts w:ascii="Times New Roman" w:hAnsi="Times New Roman" w:cs="Times New Roman"/>
          <w:color w:val="000000"/>
          <w:sz w:val="24"/>
          <w:szCs w:val="24"/>
        </w:rPr>
        <w:t>издает постановление.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10. Председатель Собрания депутатов сельского поселения осуществляет свои полномочия на непостоянной основе.</w:t>
      </w:r>
    </w:p>
    <w:p w:rsidR="00262B09" w:rsidRPr="005C6967" w:rsidRDefault="00262B09" w:rsidP="00262B09">
      <w:pPr>
        <w:pStyle w:val="a3"/>
        <w:ind w:firstLine="567"/>
        <w:jc w:val="both"/>
        <w:rPr>
          <w:rFonts w:ascii="Times New Roman" w:hAnsi="Times New Roman" w:cs="Times New Roman"/>
          <w:color w:val="000000"/>
          <w:sz w:val="24"/>
          <w:szCs w:val="24"/>
        </w:rPr>
      </w:pPr>
    </w:p>
    <w:p w:rsidR="00262B09"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21. Полномочия председателя Собрания депутатов сельского поселения</w:t>
      </w:r>
    </w:p>
    <w:p w:rsidR="00816A22" w:rsidRPr="00816A22" w:rsidRDefault="00816A22"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color w:val="000000" w:themeColor="text1"/>
          <w:sz w:val="24"/>
          <w:szCs w:val="24"/>
        </w:rPr>
      </w:pPr>
      <w:r w:rsidRPr="005C6967">
        <w:rPr>
          <w:rFonts w:ascii="Times New Roman" w:hAnsi="Times New Roman" w:cs="Times New Roman"/>
          <w:color w:val="000000" w:themeColor="text1"/>
          <w:sz w:val="24"/>
          <w:szCs w:val="24"/>
        </w:rPr>
        <w:t>1. Председатель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15" w:name="sub_240111"/>
      <w:r w:rsidRPr="005C6967">
        <w:rPr>
          <w:rFonts w:ascii="Times New Roman" w:hAnsi="Times New Roman" w:cs="Times New Roman"/>
          <w:color w:val="000000" w:themeColor="text1"/>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16" w:name="sub_240112"/>
      <w:bookmarkEnd w:id="15"/>
      <w:r w:rsidRPr="005C6967">
        <w:rPr>
          <w:rFonts w:ascii="Times New Roman" w:hAnsi="Times New Roman" w:cs="Times New Roman"/>
          <w:color w:val="000000" w:themeColor="text1"/>
          <w:sz w:val="24"/>
          <w:szCs w:val="24"/>
        </w:rPr>
        <w:t>2) организует работу Собрания депутатов сельского поселения, комиссий (комитетов);</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17" w:name="sub_240113"/>
      <w:bookmarkEnd w:id="16"/>
      <w:r w:rsidRPr="005C6967">
        <w:rPr>
          <w:rFonts w:ascii="Times New Roman" w:hAnsi="Times New Roman" w:cs="Times New Roman"/>
          <w:color w:val="000000" w:themeColor="text1"/>
          <w:sz w:val="24"/>
          <w:szCs w:val="24"/>
        </w:rPr>
        <w:t>3) ведет заседания депутатов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18" w:name="sub_240114"/>
      <w:bookmarkEnd w:id="17"/>
      <w:r w:rsidRPr="005C6967">
        <w:rPr>
          <w:rFonts w:ascii="Times New Roman" w:hAnsi="Times New Roman" w:cs="Times New Roman"/>
          <w:color w:val="000000" w:themeColor="text1"/>
          <w:sz w:val="24"/>
          <w:szCs w:val="24"/>
        </w:rPr>
        <w:t>4) осуществляет руководство подготовкой заседания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19" w:name="sub_240115"/>
      <w:bookmarkEnd w:id="18"/>
      <w:r w:rsidRPr="005C6967">
        <w:rPr>
          <w:rFonts w:ascii="Times New Roman" w:hAnsi="Times New Roman" w:cs="Times New Roman"/>
          <w:color w:val="000000" w:themeColor="text1"/>
          <w:sz w:val="24"/>
          <w:szCs w:val="24"/>
        </w:rPr>
        <w:t>5) формирует и подписывает повестку дня заседания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0" w:name="sub_240116"/>
      <w:bookmarkEnd w:id="19"/>
      <w:r w:rsidRPr="005C6967">
        <w:rPr>
          <w:rFonts w:ascii="Times New Roman" w:hAnsi="Times New Roman" w:cs="Times New Roman"/>
          <w:color w:val="000000" w:themeColor="text1"/>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1" w:name="sub_240117"/>
      <w:bookmarkEnd w:id="20"/>
      <w:r w:rsidRPr="005C6967">
        <w:rPr>
          <w:rFonts w:ascii="Times New Roman" w:hAnsi="Times New Roman" w:cs="Times New Roman"/>
          <w:color w:val="000000" w:themeColor="text1"/>
          <w:sz w:val="24"/>
          <w:szCs w:val="24"/>
        </w:rPr>
        <w:t>7) направляет нормативные правовые акты на подписание и обнародование Главе муниципального образования;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2" w:name="sub_240118"/>
      <w:bookmarkEnd w:id="21"/>
      <w:r w:rsidRPr="005C6967">
        <w:rPr>
          <w:rFonts w:ascii="Times New Roman" w:hAnsi="Times New Roman" w:cs="Times New Roman"/>
          <w:color w:val="000000" w:themeColor="text1"/>
          <w:sz w:val="24"/>
          <w:szCs w:val="24"/>
        </w:rPr>
        <w:t>8) координирует деятельность комиссий (комитетов)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3" w:name="sub_240119"/>
      <w:bookmarkEnd w:id="22"/>
      <w:r w:rsidRPr="005C6967">
        <w:rPr>
          <w:rFonts w:ascii="Times New Roman" w:hAnsi="Times New Roman" w:cs="Times New Roman"/>
          <w:color w:val="000000" w:themeColor="text1"/>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4" w:name="sub_240110"/>
      <w:bookmarkEnd w:id="23"/>
      <w:r w:rsidRPr="005C6967">
        <w:rPr>
          <w:rFonts w:ascii="Times New Roman" w:hAnsi="Times New Roman" w:cs="Times New Roman"/>
          <w:color w:val="000000" w:themeColor="text1"/>
          <w:sz w:val="24"/>
          <w:szCs w:val="24"/>
        </w:rPr>
        <w:t>10) принимает меры по обеспечению гласности и учету мнения населения в работе Собрания депутатов муниципального района;</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5" w:name="sub_241111"/>
      <w:bookmarkEnd w:id="24"/>
      <w:r w:rsidRPr="005C6967">
        <w:rPr>
          <w:rFonts w:ascii="Times New Roman" w:hAnsi="Times New Roman" w:cs="Times New Roman"/>
          <w:color w:val="000000" w:themeColor="text1"/>
          <w:sz w:val="24"/>
          <w:szCs w:val="24"/>
        </w:rPr>
        <w:t>11) рассматривает обращения, поступившие в Собрание депутатов сельского поселения, ведет прием граждан;</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6" w:name="sub_241112"/>
      <w:bookmarkEnd w:id="25"/>
      <w:r w:rsidRPr="005C6967">
        <w:rPr>
          <w:rFonts w:ascii="Times New Roman" w:hAnsi="Times New Roman" w:cs="Times New Roman"/>
          <w:color w:val="000000" w:themeColor="text1"/>
          <w:sz w:val="24"/>
          <w:szCs w:val="24"/>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7" w:name="sub_241113"/>
      <w:bookmarkEnd w:id="26"/>
      <w:r w:rsidRPr="005C6967">
        <w:rPr>
          <w:rFonts w:ascii="Times New Roman" w:hAnsi="Times New Roman" w:cs="Times New Roman"/>
          <w:color w:val="000000" w:themeColor="text1"/>
          <w:sz w:val="24"/>
          <w:szCs w:val="24"/>
        </w:rPr>
        <w:t>13) подписывает протоколы заседания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8" w:name="sub_241114"/>
      <w:bookmarkEnd w:id="27"/>
      <w:r w:rsidRPr="005C6967">
        <w:rPr>
          <w:rFonts w:ascii="Times New Roman" w:hAnsi="Times New Roman" w:cs="Times New Roman"/>
          <w:color w:val="000000" w:themeColor="text1"/>
          <w:sz w:val="24"/>
          <w:szCs w:val="24"/>
        </w:rPr>
        <w:t>14) оказывает содействие депутатам Собрания депутатов сельского поселения в осуществлении ими депутатских полномочий;</w:t>
      </w:r>
    </w:p>
    <w:p w:rsidR="00262B09" w:rsidRPr="005C6967" w:rsidRDefault="00262B09" w:rsidP="00262B09">
      <w:pPr>
        <w:pStyle w:val="a3"/>
        <w:ind w:firstLine="567"/>
        <w:jc w:val="both"/>
        <w:rPr>
          <w:rFonts w:ascii="Times New Roman" w:hAnsi="Times New Roman" w:cs="Times New Roman"/>
          <w:color w:val="000000" w:themeColor="text1"/>
          <w:sz w:val="24"/>
          <w:szCs w:val="24"/>
        </w:rPr>
      </w:pPr>
      <w:bookmarkStart w:id="29" w:name="sub_241115"/>
      <w:bookmarkEnd w:id="28"/>
      <w:r w:rsidRPr="005C6967">
        <w:rPr>
          <w:rFonts w:ascii="Times New Roman" w:hAnsi="Times New Roman" w:cs="Times New Roman"/>
          <w:color w:val="000000" w:themeColor="text1"/>
          <w:sz w:val="24"/>
          <w:szCs w:val="24"/>
        </w:rPr>
        <w:t>15) осуществляет иные полномочия в соответствии с Уставом сельского поселения и настоящим Регламентом</w:t>
      </w:r>
      <w:bookmarkEnd w:id="29"/>
      <w:r w:rsidRPr="005C6967">
        <w:rPr>
          <w:rFonts w:ascii="Times New Roman" w:hAnsi="Times New Roman" w:cs="Times New Roman"/>
          <w:color w:val="000000" w:themeColor="text1"/>
          <w:sz w:val="24"/>
          <w:szCs w:val="24"/>
        </w:rPr>
        <w:t>.</w:t>
      </w:r>
    </w:p>
    <w:p w:rsidR="00262B09" w:rsidRPr="005C6967" w:rsidRDefault="00262B09" w:rsidP="00816A22">
      <w:pPr>
        <w:pStyle w:val="a3"/>
        <w:jc w:val="both"/>
        <w:rPr>
          <w:rFonts w:ascii="Times New Roman" w:hAnsi="Times New Roman" w:cs="Times New Roman"/>
          <w:sz w:val="24"/>
          <w:szCs w:val="24"/>
        </w:rPr>
      </w:pPr>
    </w:p>
    <w:p w:rsidR="00262B09" w:rsidRPr="00262B09" w:rsidRDefault="00262B09" w:rsidP="00262B0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Статья 22</w:t>
      </w:r>
      <w:r w:rsidRPr="00262B09">
        <w:rPr>
          <w:rFonts w:ascii="Times New Roman" w:hAnsi="Times New Roman" w:cs="Times New Roman"/>
          <w:b/>
          <w:sz w:val="24"/>
          <w:szCs w:val="24"/>
        </w:rPr>
        <w:t>. Досрочное прекращение полномочий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color w:val="000000"/>
          <w:sz w:val="24"/>
          <w:szCs w:val="24"/>
        </w:rPr>
        <w:t xml:space="preserve">1. Полномочия председателя </w:t>
      </w:r>
      <w:r w:rsidRPr="005C6967">
        <w:rPr>
          <w:rFonts w:ascii="Times New Roman" w:hAnsi="Times New Roman" w:cs="Times New Roman"/>
          <w:sz w:val="24"/>
          <w:szCs w:val="24"/>
        </w:rPr>
        <w:t xml:space="preserve">Собрания депутатовпрекращаются </w:t>
      </w:r>
      <w:r w:rsidRPr="005C6967">
        <w:rPr>
          <w:rFonts w:ascii="Times New Roman" w:hAnsi="Times New Roman" w:cs="Times New Roman"/>
          <w:color w:val="000000"/>
          <w:sz w:val="24"/>
          <w:szCs w:val="24"/>
        </w:rPr>
        <w:t>досрочно</w:t>
      </w:r>
      <w:r w:rsidRPr="005C6967">
        <w:rPr>
          <w:rFonts w:ascii="Times New Roman" w:hAnsi="Times New Roman" w:cs="Times New Roman"/>
          <w:sz w:val="24"/>
          <w:szCs w:val="24"/>
        </w:rPr>
        <w:t xml:space="preserve"> в случаях д</w:t>
      </w:r>
      <w:r w:rsidRPr="005C6967">
        <w:rPr>
          <w:rFonts w:ascii="Times New Roman" w:hAnsi="Times New Roman" w:cs="Times New Roman"/>
          <w:color w:val="000000"/>
          <w:kern w:val="2"/>
          <w:sz w:val="24"/>
          <w:szCs w:val="24"/>
        </w:rPr>
        <w:t xml:space="preserve">осрочного прекращения его полномочий,  как депутата </w:t>
      </w:r>
      <w:r w:rsidRPr="005C6967">
        <w:rPr>
          <w:rFonts w:ascii="Times New Roman" w:hAnsi="Times New Roman" w:cs="Times New Roman"/>
          <w:color w:val="000000"/>
          <w:sz w:val="24"/>
          <w:szCs w:val="24"/>
        </w:rPr>
        <w:t>Собрания депутатов сельского поселения,</w:t>
      </w:r>
      <w:r w:rsidRPr="005C6967">
        <w:rPr>
          <w:rFonts w:ascii="Times New Roman" w:hAnsi="Times New Roman" w:cs="Times New Roman"/>
          <w:sz w:val="24"/>
          <w:szCs w:val="24"/>
        </w:rPr>
        <w:t xml:space="preserve"> которые определены Уставом сельского поселения.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2.В случае досрочного прекращения полномочий </w:t>
      </w:r>
      <w:r w:rsidRPr="005C6967">
        <w:rPr>
          <w:rFonts w:ascii="Times New Roman" w:hAnsi="Times New Roman" w:cs="Times New Roman"/>
          <w:bCs/>
          <w:color w:val="000000"/>
          <w:sz w:val="24"/>
          <w:szCs w:val="24"/>
        </w:rPr>
        <w:t xml:space="preserve">председателя Собрания депутатов </w:t>
      </w:r>
      <w:r w:rsidRPr="005C6967">
        <w:rPr>
          <w:rFonts w:ascii="Times New Roman" w:hAnsi="Times New Roman" w:cs="Times New Roman"/>
          <w:sz w:val="24"/>
          <w:szCs w:val="24"/>
        </w:rPr>
        <w:t xml:space="preserve">сельского поселения </w:t>
      </w:r>
      <w:r w:rsidRPr="005C6967">
        <w:rPr>
          <w:rFonts w:ascii="Times New Roman" w:hAnsi="Times New Roman" w:cs="Times New Roman"/>
          <w:color w:val="000000"/>
          <w:sz w:val="24"/>
          <w:szCs w:val="24"/>
        </w:rPr>
        <w:t xml:space="preserve">кандидатуры на должность </w:t>
      </w:r>
      <w:r w:rsidRPr="005C6967">
        <w:rPr>
          <w:rFonts w:ascii="Times New Roman" w:hAnsi="Times New Roman" w:cs="Times New Roman"/>
          <w:bCs/>
          <w:color w:val="000000"/>
          <w:sz w:val="24"/>
          <w:szCs w:val="24"/>
        </w:rPr>
        <w:t xml:space="preserve">председателя Собрания депутатов </w:t>
      </w:r>
      <w:r w:rsidRPr="005C6967">
        <w:rPr>
          <w:rFonts w:ascii="Times New Roman" w:hAnsi="Times New Roman" w:cs="Times New Roman"/>
          <w:sz w:val="24"/>
          <w:szCs w:val="24"/>
        </w:rPr>
        <w:t xml:space="preserve">сельского поселения </w:t>
      </w:r>
      <w:r w:rsidRPr="005C6967">
        <w:rPr>
          <w:rFonts w:ascii="Times New Roman" w:hAnsi="Times New Roman" w:cs="Times New Roman"/>
          <w:color w:val="000000"/>
          <w:sz w:val="24"/>
          <w:szCs w:val="24"/>
        </w:rPr>
        <w:t>могут выдвигаться в предварительном порядке на заседаниях постоянных комиссий, депутатских объединений.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Председатель Собрания депутатов сельского поселения освобождаются от должности по решению Собрания депутатов в пор</w:t>
      </w:r>
      <w:r w:rsidR="00520479">
        <w:rPr>
          <w:rFonts w:ascii="Times New Roman" w:hAnsi="Times New Roman" w:cs="Times New Roman"/>
          <w:sz w:val="24"/>
          <w:szCs w:val="24"/>
        </w:rPr>
        <w:t xml:space="preserve">ядке, предусмотренном статьей  20 </w:t>
      </w:r>
      <w:r w:rsidRPr="005C6967">
        <w:rPr>
          <w:rFonts w:ascii="Times New Roman" w:hAnsi="Times New Roman" w:cs="Times New Roman"/>
          <w:sz w:val="24"/>
          <w:szCs w:val="24"/>
        </w:rPr>
        <w:t>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4. Председатель Собрания депутатов сельского поселения имеет право  сложить, по собственному желанию, полномочия Председателя Собрания депутатов сельского поселения и выполнять полномочия депутата.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В таком случае в соответствии с</w:t>
      </w:r>
      <w:r w:rsidR="00520479">
        <w:rPr>
          <w:rFonts w:ascii="Times New Roman" w:hAnsi="Times New Roman" w:cs="Times New Roman"/>
          <w:sz w:val="24"/>
          <w:szCs w:val="24"/>
        </w:rPr>
        <w:t>о ст.20  настоящего регламента</w:t>
      </w:r>
      <w:r w:rsidRPr="005C6967">
        <w:rPr>
          <w:rFonts w:ascii="Times New Roman" w:hAnsi="Times New Roman" w:cs="Times New Roman"/>
          <w:sz w:val="24"/>
          <w:szCs w:val="24"/>
        </w:rPr>
        <w:t>, проводятся    выборы нового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816A22" w:rsidP="00262B0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ГЛАВА 5</w:t>
      </w:r>
      <w:r w:rsidRPr="005C6967">
        <w:rPr>
          <w:rFonts w:ascii="Times New Roman" w:hAnsi="Times New Roman" w:cs="Times New Roman"/>
          <w:b/>
          <w:sz w:val="24"/>
          <w:szCs w:val="24"/>
        </w:rPr>
        <w:t xml:space="preserve">. </w:t>
      </w:r>
      <w:r w:rsidR="00262B09" w:rsidRPr="005C6967">
        <w:rPr>
          <w:rFonts w:ascii="Times New Roman" w:hAnsi="Times New Roman" w:cs="Times New Roman"/>
          <w:b/>
          <w:sz w:val="24"/>
          <w:szCs w:val="24"/>
        </w:rPr>
        <w:t>КОМИССИИ, РАБОЧИЕ ГРУППЫ СОБРАНИЯ ДЕПУТАТОВ</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23. Постоянные комиссии Собрания депутатов и вопросы их ведения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Собрание депутатов на срок своих полномочий образует из числа депутатов постоянные комиссии (далее – постоянные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Постоянные комиссии по вопросам, отнесенным к их ведению:</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осуществляют функции контроля за исполнением решений, принятых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осуществляют подготовку заключений по проектам решений, поступившим на рассмотрение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дают заключения и предложения по соответствующим разделам проекта местного бюджета;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решают вопросы организации своей деятельности;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решают иные вопросы в соответствии с Уставом сельского поселения, настоящим Регламентом, иными решениями Собрания депутатов, постановлениями и распоряжениями п</w:t>
      </w:r>
      <w:r w:rsidR="00520479">
        <w:rPr>
          <w:rFonts w:ascii="Times New Roman" w:hAnsi="Times New Roman" w:cs="Times New Roman"/>
          <w:sz w:val="24"/>
          <w:szCs w:val="24"/>
        </w:rPr>
        <w:t>редседателя Собрания депутатов</w:t>
      </w:r>
      <w:r w:rsidRPr="005C6967">
        <w:rPr>
          <w:rFonts w:ascii="Times New Roman" w:hAnsi="Times New Roman" w:cs="Times New Roman"/>
          <w:sz w:val="24"/>
          <w:szCs w:val="24"/>
        </w:rPr>
        <w:t>.</w:t>
      </w:r>
    </w:p>
    <w:p w:rsidR="00262B09" w:rsidRPr="005C6967" w:rsidRDefault="00262B09" w:rsidP="00262B09">
      <w:pPr>
        <w:pStyle w:val="a3"/>
        <w:ind w:firstLine="567"/>
        <w:jc w:val="both"/>
        <w:rPr>
          <w:rFonts w:ascii="Times New Roman" w:hAnsi="Times New Roman" w:cs="Times New Roman"/>
          <w:bCs/>
          <w:sz w:val="24"/>
          <w:szCs w:val="24"/>
        </w:rPr>
      </w:pPr>
      <w:r w:rsidRPr="005C6967">
        <w:rPr>
          <w:rFonts w:ascii="Times New Roman" w:hAnsi="Times New Roman" w:cs="Times New Roman"/>
          <w:bCs/>
          <w:sz w:val="24"/>
          <w:szCs w:val="24"/>
        </w:rPr>
        <w:t xml:space="preserve">3. Вопросы ведения постоянных комиссий определяются решением </w:t>
      </w:r>
      <w:r w:rsidRPr="005C6967">
        <w:rPr>
          <w:rFonts w:ascii="Times New Roman" w:hAnsi="Times New Roman" w:cs="Times New Roman"/>
          <w:sz w:val="24"/>
          <w:szCs w:val="24"/>
        </w:rPr>
        <w:t>Собрания депутатов</w:t>
      </w:r>
      <w:r w:rsidRPr="005C6967">
        <w:rPr>
          <w:rFonts w:ascii="Times New Roman" w:hAnsi="Times New Roman" w:cs="Times New Roman"/>
          <w:bCs/>
          <w:sz w:val="24"/>
          <w:szCs w:val="24"/>
        </w:rPr>
        <w:t>.</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 xml:space="preserve">Статья 24. Наименования и порядок образования постоянных комиссий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Собрание депутатов образует следующие постоянные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 вопросам местного   самоуп</w:t>
      </w:r>
      <w:r w:rsidR="00520479">
        <w:rPr>
          <w:rFonts w:ascii="Times New Roman" w:hAnsi="Times New Roman" w:cs="Times New Roman"/>
          <w:sz w:val="24"/>
          <w:szCs w:val="24"/>
        </w:rPr>
        <w:t>равления,  социальной   политики</w:t>
      </w:r>
      <w:r w:rsidRPr="005C6967">
        <w:rPr>
          <w:rFonts w:ascii="Times New Roman" w:hAnsi="Times New Roman" w:cs="Times New Roman"/>
          <w:sz w:val="24"/>
          <w:szCs w:val="24"/>
        </w:rPr>
        <w:t>,      общественного порядка и защите прав граждан с возложением      обязанностей  мандатной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  экономической политике,   бюджету,  местным налогам,  сборам   и  муниципальной собственности;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По аграрной политике,  продовольствию и  природопользованию;</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По   строительству, транспорту, связи  и жилищно-коммунальному   хозяйству.</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Численный состав постоянной комиссии определяется Собранием депутатов, но не может быть менее 3 депутатов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Постоянные комиссии руководствуются в своей работе федеральным и республиканским  законодательством, Уставом сельского поселения, настоящим Регламентом, иными решениями Собрания депутатов, постановлениями и распоряжениями председателя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25. Членство депутатов в постоянных комиссиях</w:t>
      </w:r>
    </w:p>
    <w:p w:rsidR="00262B09" w:rsidRPr="00816A22"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Каждый депутат, за исключением председателя Собрания депутатов, обязан состоять в одной из постоянных комиссий.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ab/>
        <w:t>2. Депутат может быть членом не более двух постоянных комиссий.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26.</w:t>
      </w:r>
      <w:r w:rsidRPr="005C6967">
        <w:rPr>
          <w:rFonts w:ascii="Times New Roman" w:hAnsi="Times New Roman" w:cs="Times New Roman"/>
          <w:b/>
          <w:sz w:val="24"/>
          <w:szCs w:val="24"/>
        </w:rPr>
        <w:t>Порядок избрания и освобождения от занимаемой должности председателя постоянной комиссии</w:t>
      </w:r>
    </w:p>
    <w:p w:rsidR="00262B09" w:rsidRPr="005C6967"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Председатели постоянных комиссий избираются Собранием депутатов.</w:t>
      </w:r>
      <w:r w:rsidRPr="005C6967">
        <w:rPr>
          <w:rFonts w:ascii="Times New Roman" w:hAnsi="Times New Roman" w:cs="Times New Roman"/>
          <w:sz w:val="24"/>
          <w:szCs w:val="24"/>
        </w:rPr>
        <w:tab/>
      </w:r>
    </w:p>
    <w:p w:rsidR="00262B09" w:rsidRPr="005C6967" w:rsidRDefault="00262B09" w:rsidP="00262B09">
      <w:pPr>
        <w:pStyle w:val="a3"/>
        <w:ind w:firstLine="567"/>
        <w:jc w:val="both"/>
        <w:rPr>
          <w:rFonts w:ascii="Times New Roman" w:hAnsi="Times New Roman" w:cs="Times New Roman"/>
          <w:b/>
          <w:sz w:val="24"/>
          <w:szCs w:val="24"/>
        </w:rPr>
      </w:pPr>
      <w:r w:rsidRPr="005C6967">
        <w:rPr>
          <w:rFonts w:ascii="Times New Roman" w:hAnsi="Times New Roman" w:cs="Times New Roman"/>
          <w:sz w:val="24"/>
          <w:szCs w:val="24"/>
        </w:rPr>
        <w:t>2. Кандидатов на должности председателей постоянных комиссий вправе вносить председатель Собрания депутатов  депутаты, в том числе в порядке самовыдвижения, депутатские объединения.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4. Депутат считается избранным на должность председателя постоянной комиссии, если за него проголосовало большинство от установленной численности депутатов.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5.Решение об избрании председателя постоянной комиссии оформляется решением Собрания депутатов.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Председатель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816A22">
        <w:rPr>
          <w:rFonts w:ascii="Times New Roman" w:hAnsi="Times New Roman" w:cs="Times New Roman"/>
          <w:b/>
          <w:sz w:val="24"/>
          <w:szCs w:val="24"/>
        </w:rPr>
        <w:t>Статья 27.</w:t>
      </w:r>
      <w:r w:rsidRPr="005C6967">
        <w:rPr>
          <w:rFonts w:ascii="Times New Roman" w:hAnsi="Times New Roman" w:cs="Times New Roman"/>
          <w:b/>
          <w:sz w:val="24"/>
          <w:szCs w:val="24"/>
        </w:rPr>
        <w:t>Временные комиссии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Председатель Собрания депутатов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Задачи временной комиссии Собрания депутатов, срок ее деятельности, персональный состав определяются соответственно решением Собрания депутатов поселения.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816A22">
        <w:rPr>
          <w:rFonts w:ascii="Times New Roman" w:hAnsi="Times New Roman" w:cs="Times New Roman"/>
          <w:b/>
          <w:sz w:val="24"/>
          <w:szCs w:val="24"/>
        </w:rPr>
        <w:t>Статья 28.</w:t>
      </w:r>
      <w:r w:rsidRPr="005C6967">
        <w:rPr>
          <w:rFonts w:ascii="Times New Roman" w:hAnsi="Times New Roman" w:cs="Times New Roman"/>
          <w:b/>
          <w:sz w:val="24"/>
          <w:szCs w:val="24"/>
        </w:rPr>
        <w:t>Рабочие группы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Собрание депутатов на своем заседании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сельского поселения деятельность рабочей группы может быть прекращена досрочно.</w:t>
      </w:r>
    </w:p>
    <w:p w:rsidR="00262B09" w:rsidRPr="005C6967" w:rsidRDefault="00262B09" w:rsidP="00262B09">
      <w:pPr>
        <w:pStyle w:val="a3"/>
        <w:ind w:firstLine="567"/>
        <w:jc w:val="both"/>
        <w:rPr>
          <w:rFonts w:ascii="Times New Roman" w:hAnsi="Times New Roman" w:cs="Times New Roman"/>
          <w:b/>
          <w:sz w:val="24"/>
          <w:szCs w:val="24"/>
        </w:rPr>
      </w:pPr>
    </w:p>
    <w:p w:rsidR="00262B09" w:rsidRPr="00262B09" w:rsidRDefault="00816A22" w:rsidP="00816A22">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ГЛАВА 6</w:t>
      </w:r>
      <w:r w:rsidRPr="00262B09">
        <w:rPr>
          <w:rFonts w:ascii="Times New Roman" w:hAnsi="Times New Roman" w:cs="Times New Roman"/>
          <w:b/>
          <w:sz w:val="24"/>
          <w:szCs w:val="24"/>
        </w:rPr>
        <w:t xml:space="preserve">. </w:t>
      </w:r>
      <w:r w:rsidR="00262B09" w:rsidRPr="00262B09">
        <w:rPr>
          <w:rFonts w:ascii="Times New Roman" w:hAnsi="Times New Roman" w:cs="Times New Roman"/>
          <w:b/>
          <w:sz w:val="24"/>
          <w:szCs w:val="24"/>
        </w:rPr>
        <w:t>ДЕПУТАТСКИЕ ОБЪЕДИНЕНИЯ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29. Право депутатов на образование депутатских объединений</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b/>
          <w:sz w:val="24"/>
          <w:szCs w:val="24"/>
        </w:rPr>
      </w:pPr>
      <w:r w:rsidRPr="005C6967">
        <w:rPr>
          <w:rFonts w:ascii="Times New Roman" w:hAnsi="Times New Roman" w:cs="Times New Roman"/>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262B09" w:rsidRPr="005C6967" w:rsidRDefault="00262B09" w:rsidP="00262B09">
      <w:pPr>
        <w:pStyle w:val="a3"/>
        <w:ind w:firstLine="567"/>
        <w:jc w:val="both"/>
        <w:rPr>
          <w:rFonts w:ascii="Times New Roman" w:hAnsi="Times New Roman" w:cs="Times New Roman"/>
          <w:b/>
          <w:sz w:val="24"/>
          <w:szCs w:val="24"/>
        </w:rPr>
      </w:pPr>
      <w:r w:rsidRPr="005C6967">
        <w:rPr>
          <w:rFonts w:ascii="Times New Roman" w:hAnsi="Times New Roman" w:cs="Times New Roman"/>
          <w:sz w:val="24"/>
          <w:szCs w:val="24"/>
        </w:rPr>
        <w:t>2. Депутатские объединения образуются на срок полномочий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Депутатские фракции образуются по партийной принадлежности и политическим убеждениям депутатов.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Депутатскую фракцию вправе образовать депутаты от избирательного объединения, выдвинувшего их в соответствии с федеральным и республиканским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Депутатские группы образуются по профессиональному или иному неполитическому принципу.</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В составе депутатской фракции или депутатской группы должно быть не менее 4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30. Образование депутатских объединений</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сельского поселения предыдущего созыва.</w:t>
      </w:r>
    </w:p>
    <w:p w:rsidR="00262B09" w:rsidRPr="005C6967" w:rsidRDefault="00262B09" w:rsidP="00262B09">
      <w:pPr>
        <w:pStyle w:val="a3"/>
        <w:ind w:firstLine="567"/>
        <w:jc w:val="both"/>
        <w:rPr>
          <w:rFonts w:ascii="Times New Roman" w:hAnsi="Times New Roman" w:cs="Times New Roman"/>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Статья 31. Регистрация депутатского объединения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17 настоящего Регламента. Обеспечивает регистрацию депутатского объединения председатель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О регистрации депутатского объединения председатель Собрания депутатов сельского поселения информирует депутатов на ближайшем заседании Собрания </w:t>
      </w:r>
      <w:r w:rsidRPr="005C6967">
        <w:rPr>
          <w:rFonts w:ascii="Times New Roman" w:hAnsi="Times New Roman" w:cs="Times New Roman"/>
          <w:sz w:val="24"/>
          <w:szCs w:val="24"/>
        </w:rPr>
        <w:lastRenderedPageBreak/>
        <w:t>депутатов, либо в случае, предусмотренном частью 3 статьи 17 настоящего Регламента, на собраниях, проводимых в соответствии с частью 2 статьи 22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p>
    <w:p w:rsidR="00262B09" w:rsidRPr="00816A22" w:rsidRDefault="00262B09" w:rsidP="00262B09">
      <w:pPr>
        <w:pStyle w:val="a3"/>
        <w:ind w:firstLine="567"/>
        <w:jc w:val="both"/>
        <w:rPr>
          <w:rFonts w:ascii="Times New Roman" w:hAnsi="Times New Roman" w:cs="Times New Roman"/>
          <w:b/>
          <w:sz w:val="24"/>
          <w:szCs w:val="24"/>
        </w:rPr>
      </w:pPr>
      <w:r w:rsidRPr="00816A22">
        <w:rPr>
          <w:rFonts w:ascii="Times New Roman" w:hAnsi="Times New Roman" w:cs="Times New Roman"/>
          <w:b/>
          <w:sz w:val="24"/>
          <w:szCs w:val="24"/>
        </w:rPr>
        <w:t xml:space="preserve">Статья 32. Права депутатских объединений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Депутатские объединения в порядке, установленном настоящим Регламентом, вправе: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вносить на рассмотрение Собрания депутатов кандидатуры на должность председателя Собрания депутатов  сельского поселения, председателей постоянных комиссий;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предварительно обсуждать проекты решений и других документов, выносимых на рассмотрение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обращаться на заседаниях Собрания депутатов с вопросами к председателю Собрания депутатов сельского поселения, главе сельского поселения, приглашенным на заседание Собрания депутатов, в письменной или устной форме;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сельского поселения.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262B09" w:rsidRDefault="00262B09" w:rsidP="00262B09">
      <w:pPr>
        <w:pStyle w:val="a3"/>
        <w:ind w:firstLine="567"/>
        <w:jc w:val="center"/>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b/>
          <w:bCs/>
          <w:sz w:val="24"/>
          <w:szCs w:val="24"/>
        </w:rPr>
      </w:pPr>
    </w:p>
    <w:p w:rsidR="00262B09" w:rsidRPr="005C6967" w:rsidRDefault="00816A22" w:rsidP="00816A22">
      <w:pPr>
        <w:pStyle w:val="a3"/>
        <w:ind w:firstLine="567"/>
        <w:jc w:val="center"/>
        <w:rPr>
          <w:rFonts w:ascii="Times New Roman" w:hAnsi="Times New Roman" w:cs="Times New Roman"/>
          <w:b/>
          <w:bCs/>
          <w:sz w:val="24"/>
          <w:szCs w:val="24"/>
        </w:rPr>
      </w:pPr>
      <w:r w:rsidRPr="00D750CA">
        <w:rPr>
          <w:rFonts w:ascii="Times New Roman" w:hAnsi="Times New Roman" w:cs="Times New Roman"/>
          <w:b/>
          <w:bCs/>
          <w:sz w:val="24"/>
          <w:szCs w:val="24"/>
        </w:rPr>
        <w:t>ГЛАВА 7.</w:t>
      </w:r>
      <w:r w:rsidRPr="005C6967">
        <w:rPr>
          <w:rFonts w:ascii="Times New Roman" w:hAnsi="Times New Roman" w:cs="Times New Roman"/>
          <w:b/>
          <w:bCs/>
          <w:sz w:val="24"/>
          <w:szCs w:val="24"/>
        </w:rPr>
        <w:t xml:space="preserve"> НАЧАЛО РАБОТЫ </w:t>
      </w:r>
      <w:r w:rsidRPr="005C6967">
        <w:rPr>
          <w:rFonts w:ascii="Times New Roman" w:hAnsi="Times New Roman" w:cs="Times New Roman"/>
          <w:b/>
          <w:sz w:val="24"/>
          <w:szCs w:val="24"/>
        </w:rPr>
        <w:t>СОБРАНИЯ ДЕПУТАТОВ</w:t>
      </w:r>
      <w:r w:rsidRPr="005C6967">
        <w:rPr>
          <w:rFonts w:ascii="Times New Roman" w:hAnsi="Times New Roman" w:cs="Times New Roman"/>
          <w:b/>
          <w:bCs/>
          <w:sz w:val="24"/>
          <w:szCs w:val="24"/>
        </w:rPr>
        <w:t xml:space="preserve">. ПОРЯДОК ПРОВЕДЕНИЯ ЗАСЕДАНИЙ </w:t>
      </w:r>
      <w:r w:rsidRPr="005C6967">
        <w:rPr>
          <w:rFonts w:ascii="Times New Roman" w:hAnsi="Times New Roman" w:cs="Times New Roman"/>
          <w:b/>
          <w:sz w:val="24"/>
          <w:szCs w:val="24"/>
        </w:rPr>
        <w:t>СОБРАНИЯ ДЕПУТАТОВ</w:t>
      </w:r>
    </w:p>
    <w:p w:rsidR="00262B09" w:rsidRPr="005C6967" w:rsidRDefault="00262B09" w:rsidP="00816A22">
      <w:pPr>
        <w:pStyle w:val="a3"/>
        <w:ind w:firstLine="567"/>
        <w:jc w:val="center"/>
        <w:rPr>
          <w:rFonts w:ascii="Times New Roman" w:hAnsi="Times New Roman" w:cs="Times New Roman"/>
          <w:b/>
          <w:sz w:val="24"/>
          <w:szCs w:val="24"/>
        </w:rPr>
      </w:pPr>
    </w:p>
    <w:p w:rsidR="00262B09" w:rsidRPr="00D750CA" w:rsidRDefault="00262B09"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33. Первое заседание Собрания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Собрание депутатов собирается на свое первое заседание не позднее срока, установленного Уставом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Первое заседание Собрания депутатов открывает и ведет, до избрания председателя Собрания депутатов сельского поселения, старейший по возрасту депутат.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262B09"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34. Подготовка первого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сельского поселения предыдущего созыва,  в его отсутствии на главу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 xml:space="preserve">2. Для выработки предложений по вопросам повестки дня первого заседания Собрания депутатов нового созыва председателем Собрания депутатов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сельского поселения нового созыва,  а также предложения по кандидатурам на иные должности, избрание или утверждение которых отнесено к компетенции Собрания депутатов Уставом  сельского поселения, настоящим Регламентом. </w:t>
      </w:r>
    </w:p>
    <w:p w:rsidR="00262B09" w:rsidRPr="00D750CA"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35</w:t>
      </w:r>
      <w:r w:rsidR="00262B09" w:rsidRPr="00D750CA">
        <w:rPr>
          <w:rFonts w:ascii="Times New Roman" w:hAnsi="Times New Roman" w:cs="Times New Roman"/>
          <w:b/>
          <w:sz w:val="24"/>
          <w:szCs w:val="24"/>
        </w:rPr>
        <w:t>. Основные вопросы, рассматриваемые на первом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На первом заседании Собрания депутатов депутаты проводят выборы председателя Собрания депутатов в порядке, предусмотренном настоящим Регламентом. </w:t>
      </w:r>
    </w:p>
    <w:p w:rsidR="00262B09" w:rsidRPr="00520479"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В случае если на первом заседании председатель Собрания депутатов сельского поселения не избран, то выборы председателя Собрания депутатов сельского поселения проводятся на следующем заседании Собрания депутатов с соблюдением </w:t>
      </w:r>
      <w:r w:rsidRPr="00520479">
        <w:rPr>
          <w:rFonts w:ascii="Times New Roman" w:hAnsi="Times New Roman" w:cs="Times New Roman"/>
          <w:sz w:val="24"/>
          <w:szCs w:val="24"/>
        </w:rPr>
        <w:t xml:space="preserve">требований </w:t>
      </w:r>
      <w:r w:rsidR="00520479" w:rsidRPr="00520479">
        <w:rPr>
          <w:rFonts w:ascii="Times New Roman" w:hAnsi="Times New Roman" w:cs="Times New Roman"/>
          <w:sz w:val="24"/>
          <w:szCs w:val="24"/>
        </w:rPr>
        <w:t>п.2 ст.33</w:t>
      </w:r>
      <w:r w:rsidRPr="00520479">
        <w:rPr>
          <w:rFonts w:ascii="Times New Roman" w:hAnsi="Times New Roman" w:cs="Times New Roman"/>
          <w:sz w:val="24"/>
          <w:szCs w:val="24"/>
        </w:rPr>
        <w:t xml:space="preserve">  настоящего Регламента.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262B09" w:rsidRPr="005C6967" w:rsidRDefault="00262B09" w:rsidP="00262B09">
      <w:pPr>
        <w:pStyle w:val="a3"/>
        <w:ind w:firstLine="567"/>
        <w:jc w:val="both"/>
        <w:rPr>
          <w:rFonts w:ascii="Times New Roman" w:hAnsi="Times New Roman" w:cs="Times New Roman"/>
          <w:b/>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36</w:t>
      </w:r>
      <w:r w:rsidR="00262B09" w:rsidRPr="00D750CA">
        <w:rPr>
          <w:rFonts w:ascii="Times New Roman" w:hAnsi="Times New Roman" w:cs="Times New Roman"/>
          <w:b/>
          <w:sz w:val="24"/>
          <w:szCs w:val="24"/>
        </w:rPr>
        <w:t>. Планирование работы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и  главы сельского поселения. </w:t>
      </w:r>
    </w:p>
    <w:p w:rsidR="00262B09" w:rsidRPr="005C6967" w:rsidRDefault="00262B09" w:rsidP="00262B09">
      <w:pPr>
        <w:pStyle w:val="a3"/>
        <w:ind w:firstLine="567"/>
        <w:jc w:val="both"/>
        <w:rPr>
          <w:rFonts w:ascii="Times New Roman" w:hAnsi="Times New Roman" w:cs="Times New Roman"/>
          <w:b/>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37</w:t>
      </w:r>
      <w:r w:rsidR="00262B09" w:rsidRPr="00D750CA">
        <w:rPr>
          <w:rFonts w:ascii="Times New Roman" w:hAnsi="Times New Roman" w:cs="Times New Roman"/>
          <w:b/>
          <w:sz w:val="24"/>
          <w:szCs w:val="24"/>
        </w:rPr>
        <w:t>. Очередные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Очередные заседания Собрания депутатов проводятся в соответствии с планом работы Собрания депутатов на год</w:t>
      </w:r>
      <w:r w:rsidR="007F172D">
        <w:rPr>
          <w:rFonts w:ascii="Times New Roman" w:hAnsi="Times New Roman" w:cs="Times New Roman"/>
          <w:sz w:val="24"/>
          <w:szCs w:val="24"/>
        </w:rPr>
        <w:t>, но не реже 1 раза в три  месяца</w:t>
      </w:r>
      <w:r w:rsidRPr="005C6967">
        <w:rPr>
          <w:rFonts w:ascii="Times New Roman" w:hAnsi="Times New Roman" w:cs="Times New Roman"/>
          <w:sz w:val="24"/>
          <w:szCs w:val="24"/>
        </w:rPr>
        <w:t>.</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Очередные заседания Собрания депутатов созываются на основании распоряжения председателя Собрания депутатов сельского поселения.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Информационное сообщение о дате, времени и месте проведения очередного заседания Собрания депутатов размещается в информационно-телекоммуникационной сети «Интернет» на официальном сайте поселения и </w:t>
      </w:r>
      <w:r w:rsidRPr="005C6967">
        <w:rPr>
          <w:rFonts w:ascii="Times New Roman" w:hAnsi="Times New Roman" w:cs="Times New Roman"/>
          <w:spacing w:val="-1"/>
          <w:sz w:val="24"/>
          <w:szCs w:val="24"/>
        </w:rPr>
        <w:t xml:space="preserve">путем вывешивания текста </w:t>
      </w:r>
      <w:r w:rsidRPr="005C6967">
        <w:rPr>
          <w:rFonts w:ascii="Times New Roman" w:hAnsi="Times New Roman" w:cs="Times New Roman"/>
          <w:spacing w:val="7"/>
          <w:sz w:val="24"/>
          <w:szCs w:val="24"/>
        </w:rPr>
        <w:t xml:space="preserve">на досках объявлений в общественных местах </w:t>
      </w:r>
      <w:r w:rsidRPr="005C6967">
        <w:rPr>
          <w:rFonts w:ascii="Times New Roman" w:hAnsi="Times New Roman" w:cs="Times New Roman"/>
          <w:sz w:val="24"/>
          <w:szCs w:val="24"/>
        </w:rPr>
        <w:t xml:space="preserve">   не позднее, чем за один день до дня его проведения.</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37</w:t>
      </w:r>
      <w:r w:rsidR="00262B09" w:rsidRPr="00D750CA">
        <w:rPr>
          <w:rFonts w:ascii="Times New Roman" w:hAnsi="Times New Roman" w:cs="Times New Roman"/>
          <w:b/>
          <w:sz w:val="24"/>
          <w:szCs w:val="24"/>
        </w:rPr>
        <w:t>. Внеочередное заседание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sz w:val="24"/>
          <w:szCs w:val="24"/>
        </w:rPr>
        <w:t xml:space="preserve">1. </w:t>
      </w:r>
      <w:r w:rsidRPr="005C6967">
        <w:rPr>
          <w:rFonts w:ascii="Times New Roman" w:hAnsi="Times New Roman" w:cs="Times New Roman"/>
          <w:color w:val="000000"/>
          <w:sz w:val="24"/>
          <w:szCs w:val="24"/>
        </w:rPr>
        <w:t xml:space="preserve">Внеочередные заседания Собрания депутатов </w:t>
      </w:r>
      <w:r w:rsidRPr="005C6967">
        <w:rPr>
          <w:rFonts w:ascii="Times New Roman" w:hAnsi="Times New Roman" w:cs="Times New Roman"/>
          <w:sz w:val="24"/>
          <w:szCs w:val="24"/>
        </w:rPr>
        <w:t xml:space="preserve"> сельского поселения</w:t>
      </w:r>
      <w:r w:rsidRPr="005C6967">
        <w:rPr>
          <w:rFonts w:ascii="Times New Roman" w:hAnsi="Times New Roman" w:cs="Times New Roman"/>
          <w:color w:val="000000"/>
          <w:sz w:val="24"/>
          <w:szCs w:val="24"/>
        </w:rPr>
        <w:t xml:space="preserve"> созываются по инициативе председателя Собрания депутатов или по требованию не менее половины от установленной численности депутатов. С инициативой о созыве внеочередного заседания может войти глава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2. Инициаторы созыва внеочередного заседания Собрания депутатов, за исключением председателя Собрания депутатов сельского поселения, должны представить в Собрание депутатов следующие материалы: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обоснование необходимости созыва внеочередного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проект повестки дня внеочередного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ab/>
        <w:t>Отказ в созыве внеочередного заседания Собрания депутатов должен быть мотивирован.</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ab/>
        <w:t>4. В случае если инициатором внеочередного заседания Собрания депутатов выступает председатель Собрания депутатов сельского поселения, то он своим распоряжением определяет дату и утверждает проект повестки дня внеочередного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38</w:t>
      </w:r>
      <w:r w:rsidR="00262B09" w:rsidRPr="00D750CA">
        <w:rPr>
          <w:rFonts w:ascii="Times New Roman" w:hAnsi="Times New Roman" w:cs="Times New Roman"/>
          <w:b/>
          <w:sz w:val="24"/>
          <w:szCs w:val="24"/>
        </w:rPr>
        <w:t>. Открытые и закрытые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Открытые заседания Собрания депутатов проводятся гласно и освещаются в  информационно-телекоммуникационной сети «Интернет» на официальном сайте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Собрание депутатов в соответствии с федеральными и республиканскими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Лица, замещающие муниципальные должности и должности муниципальной службы органов местного самоуправления района, и командированные для участия в заседании работники органов исполнительной и законодательной власти Республики Дагестан  и в иных государственных органах Республики Дагестан, Глава Лакского  района, председатель районного суда, прокурор района, председатель избирательной комиссии Лакского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Кроме лиц, указанных в части 3 настоящей статьи, на открытых заседаниях Собрания депутатов могут присутствовать заместители главы Администрации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262B09" w:rsidRPr="005C6967" w:rsidRDefault="00262B09" w:rsidP="00262B09">
      <w:pPr>
        <w:pStyle w:val="a3"/>
        <w:ind w:firstLine="567"/>
        <w:jc w:val="both"/>
        <w:rPr>
          <w:rFonts w:ascii="Times New Roman" w:hAnsi="Times New Roman" w:cs="Times New Roman"/>
          <w:i/>
          <w:sz w:val="24"/>
          <w:szCs w:val="24"/>
        </w:rPr>
      </w:pPr>
      <w:r w:rsidRPr="005C6967">
        <w:rPr>
          <w:rFonts w:ascii="Times New Roman" w:hAnsi="Times New Roman" w:cs="Times New Roman"/>
          <w:sz w:val="24"/>
          <w:szCs w:val="24"/>
        </w:rPr>
        <w:t>6. На открытых заседаниях Собрания депутатов могут присутствовать представители средств массовой информации.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262B09" w:rsidRPr="00D750CA"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39</w:t>
      </w:r>
      <w:r w:rsidR="00262B09" w:rsidRPr="00D750CA">
        <w:rPr>
          <w:rFonts w:ascii="Times New Roman" w:hAnsi="Times New Roman" w:cs="Times New Roman"/>
          <w:b/>
          <w:sz w:val="24"/>
          <w:szCs w:val="24"/>
        </w:rPr>
        <w:t>. Протоколы заседаний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 вправе ознакомиться с протоколом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40</w:t>
      </w:r>
      <w:r w:rsidR="00262B09" w:rsidRPr="00D750CA">
        <w:rPr>
          <w:rFonts w:ascii="Times New Roman" w:hAnsi="Times New Roman" w:cs="Times New Roman"/>
          <w:b/>
          <w:sz w:val="24"/>
          <w:szCs w:val="24"/>
        </w:rPr>
        <w:t>. Сроки направления проектов решений депутатам, главе сельского поселения и иным должностным лицам</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D750CA"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w:t>
      </w:r>
      <w:r w:rsidR="00262B09" w:rsidRPr="005C6967">
        <w:rPr>
          <w:rFonts w:ascii="Times New Roman" w:hAnsi="Times New Roman" w:cs="Times New Roman"/>
          <w:sz w:val="24"/>
          <w:szCs w:val="24"/>
        </w:rPr>
        <w:t>Проекты решений с приложенными к ним материалами, предусмотренными настоящим Регламентом, и другие необходимые документы направляются депутатам, главе сельского поселения либо уполномоченному им должностному лицу (официальному представителю), прокурору  района, иным органам, и лицам по перечню, определяемому председателем Собрания депутатов  сельского поселения, не позднее, чем за один день до дня их рассмотрения на заседании Собрания депутатов.</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41</w:t>
      </w:r>
      <w:r w:rsidR="00262B09" w:rsidRPr="00D750CA">
        <w:rPr>
          <w:rFonts w:ascii="Times New Roman" w:hAnsi="Times New Roman" w:cs="Times New Roman"/>
          <w:b/>
          <w:sz w:val="24"/>
          <w:szCs w:val="24"/>
        </w:rPr>
        <w:t>. Участие депутата в заседании Собрания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 обязан присутствовать на заседаниях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42</w:t>
      </w:r>
      <w:r w:rsidR="00262B09" w:rsidRPr="00D750CA">
        <w:rPr>
          <w:rFonts w:ascii="Times New Roman" w:hAnsi="Times New Roman" w:cs="Times New Roman"/>
          <w:b/>
          <w:sz w:val="24"/>
          <w:szCs w:val="24"/>
        </w:rPr>
        <w:t>. Распорядок дня заседания Собрания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Заседания Собрания депутатов проводятся, как правило, в рабочие дни с 09 до 16 часов.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43</w:t>
      </w:r>
      <w:r w:rsidR="00262B09" w:rsidRPr="00D750CA">
        <w:rPr>
          <w:rFonts w:ascii="Times New Roman" w:hAnsi="Times New Roman" w:cs="Times New Roman"/>
          <w:b/>
          <w:sz w:val="24"/>
          <w:szCs w:val="24"/>
        </w:rPr>
        <w:t>. Права депутата на заседаниях Собрания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На заседаниях Собрания депутатов депутат вправе в порядке, установленном настоящим Регламентом:</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1) избирать и быть избранным в органы </w:t>
      </w:r>
      <w:r w:rsidRPr="005C6967">
        <w:rPr>
          <w:rFonts w:ascii="Times New Roman" w:hAnsi="Times New Roman" w:cs="Times New Roman"/>
          <w:sz w:val="24"/>
          <w:szCs w:val="24"/>
        </w:rPr>
        <w:t>Собрания депутатов</w:t>
      </w:r>
      <w:r w:rsidRPr="005C6967">
        <w:rPr>
          <w:rFonts w:ascii="Times New Roman" w:hAnsi="Times New Roman" w:cs="Times New Roman"/>
          <w:color w:val="000000"/>
          <w:sz w:val="24"/>
          <w:szCs w:val="24"/>
        </w:rPr>
        <w:t>, вносить кандидатуры (в том числе и свою кандидатуру) в эти органы, заявлять отводы кандидатам;</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2) участвовать в прениях, вносить предложения и замечания по существу обсуждаемых вопросов, по порядку ведения заседания;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5C6967">
        <w:rPr>
          <w:rFonts w:ascii="Times New Roman" w:hAnsi="Times New Roman" w:cs="Times New Roman"/>
          <w:sz w:val="24"/>
          <w:szCs w:val="24"/>
        </w:rPr>
        <w:t>Собранием депутатов</w:t>
      </w:r>
      <w:r w:rsidRPr="005C6967">
        <w:rPr>
          <w:rFonts w:ascii="Times New Roman" w:hAnsi="Times New Roman" w:cs="Times New Roman"/>
          <w:color w:val="000000"/>
          <w:sz w:val="24"/>
          <w:szCs w:val="24"/>
        </w:rPr>
        <w:t>;</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4) задавать вопросы выступающим, давать справки;</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5) выступать по мотивам голосования (до момента голосования);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6) требовать постановки своих предложений на голосование;</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t>7) требовать повторного голосования в случаях установленного нарушения правил голосования;</w:t>
      </w:r>
    </w:p>
    <w:p w:rsidR="00262B09" w:rsidRPr="005C6967" w:rsidRDefault="00262B09" w:rsidP="00262B09">
      <w:pPr>
        <w:pStyle w:val="a3"/>
        <w:ind w:firstLine="567"/>
        <w:jc w:val="both"/>
        <w:rPr>
          <w:rFonts w:ascii="Times New Roman" w:hAnsi="Times New Roman" w:cs="Times New Roman"/>
          <w:color w:val="000000"/>
          <w:sz w:val="24"/>
          <w:szCs w:val="24"/>
        </w:rPr>
      </w:pPr>
      <w:r w:rsidRPr="005C6967">
        <w:rPr>
          <w:rFonts w:ascii="Times New Roman" w:hAnsi="Times New Roman" w:cs="Times New Roman"/>
          <w:color w:val="000000"/>
          <w:sz w:val="24"/>
          <w:szCs w:val="24"/>
        </w:rPr>
        <w:lastRenderedPageBreak/>
        <w:t>8) пользоваться иными правами в соответствии с Уставом</w:t>
      </w:r>
      <w:r w:rsidRPr="005C6967">
        <w:rPr>
          <w:rFonts w:ascii="Times New Roman" w:hAnsi="Times New Roman" w:cs="Times New Roman"/>
          <w:sz w:val="24"/>
          <w:szCs w:val="24"/>
        </w:rPr>
        <w:t xml:space="preserve"> сельского поселения</w:t>
      </w:r>
      <w:r w:rsidRPr="005C6967">
        <w:rPr>
          <w:rFonts w:ascii="Times New Roman" w:hAnsi="Times New Roman" w:cs="Times New Roman"/>
          <w:color w:val="000000"/>
          <w:sz w:val="24"/>
          <w:szCs w:val="24"/>
        </w:rPr>
        <w:t>.</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44</w:t>
      </w:r>
      <w:r w:rsidR="00262B09" w:rsidRPr="00D750CA">
        <w:rPr>
          <w:rFonts w:ascii="Times New Roman" w:hAnsi="Times New Roman" w:cs="Times New Roman"/>
          <w:b/>
          <w:sz w:val="24"/>
          <w:szCs w:val="24"/>
        </w:rPr>
        <w:t>. Обязанности депутата на заседании Собрания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Депутат на заседании Собрания депутатов обязан:</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соблюдать настоящий Регламент;</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придерживаться повестки дня, выполнять требования председательствующего на заседании;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выступать только с разрешения председательствующего;</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соблюдать правила депутатской этики;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участвовать в работе каждого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262B09"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w:t>
      </w:r>
      <w:r w:rsidR="005D51B8" w:rsidRPr="00D750CA">
        <w:rPr>
          <w:rFonts w:ascii="Times New Roman" w:hAnsi="Times New Roman" w:cs="Times New Roman"/>
          <w:b/>
          <w:sz w:val="24"/>
          <w:szCs w:val="24"/>
        </w:rPr>
        <w:t>татья 45</w:t>
      </w:r>
      <w:r w:rsidRPr="00D750CA">
        <w:rPr>
          <w:rFonts w:ascii="Times New Roman" w:hAnsi="Times New Roman" w:cs="Times New Roman"/>
          <w:b/>
          <w:sz w:val="24"/>
          <w:szCs w:val="24"/>
        </w:rPr>
        <w:t>. Председательствующий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color w:val="000000" w:themeColor="text1"/>
          <w:sz w:val="24"/>
          <w:szCs w:val="24"/>
        </w:rPr>
      </w:pPr>
      <w:r w:rsidRPr="005C6967">
        <w:rPr>
          <w:rFonts w:ascii="Times New Roman" w:hAnsi="Times New Roman" w:cs="Times New Roman"/>
          <w:color w:val="000000" w:themeColor="text1"/>
          <w:sz w:val="24"/>
          <w:szCs w:val="24"/>
        </w:rPr>
        <w:t xml:space="preserve">1.Заседание Собрания депутатов ведет председательствующий. </w:t>
      </w:r>
    </w:p>
    <w:p w:rsidR="00262B09" w:rsidRPr="005C6967" w:rsidRDefault="00262B09" w:rsidP="00262B09">
      <w:pPr>
        <w:pStyle w:val="a3"/>
        <w:ind w:firstLine="567"/>
        <w:jc w:val="both"/>
        <w:rPr>
          <w:rFonts w:ascii="Times New Roman" w:hAnsi="Times New Roman" w:cs="Times New Roman"/>
          <w:color w:val="000000" w:themeColor="text1"/>
          <w:sz w:val="24"/>
          <w:szCs w:val="24"/>
        </w:rPr>
      </w:pPr>
      <w:r w:rsidRPr="005C6967">
        <w:rPr>
          <w:rFonts w:ascii="Times New Roman" w:hAnsi="Times New Roman" w:cs="Times New Roman"/>
          <w:color w:val="000000" w:themeColor="text1"/>
          <w:sz w:val="24"/>
          <w:szCs w:val="24"/>
        </w:rPr>
        <w:t xml:space="preserve">2.Председательствующим на заседании по должности является председатель Собрания депутатов сельского поселения. </w:t>
      </w:r>
    </w:p>
    <w:p w:rsidR="00262B09" w:rsidRPr="005C6967" w:rsidRDefault="00262B09" w:rsidP="00262B09">
      <w:pPr>
        <w:pStyle w:val="a3"/>
        <w:ind w:firstLine="567"/>
        <w:jc w:val="both"/>
        <w:rPr>
          <w:rFonts w:ascii="Times New Roman" w:hAnsi="Times New Roman" w:cs="Times New Roman"/>
          <w:color w:val="000000" w:themeColor="text1"/>
          <w:sz w:val="24"/>
          <w:szCs w:val="24"/>
        </w:rPr>
      </w:pPr>
      <w:r w:rsidRPr="005C6967">
        <w:rPr>
          <w:rFonts w:ascii="Times New Roman" w:hAnsi="Times New Roman" w:cs="Times New Roman"/>
          <w:color w:val="000000" w:themeColor="text1"/>
          <w:sz w:val="24"/>
          <w:szCs w:val="24"/>
        </w:rPr>
        <w:t>Если председатель Собрания депутатов отсутствуют на заседании Собрания депутатов, заседание Собрания депутатов ведет один из депутатов, избранный председательствующим.</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46</w:t>
      </w:r>
      <w:r w:rsidR="00262B09" w:rsidRPr="00D750CA">
        <w:rPr>
          <w:rFonts w:ascii="Times New Roman" w:hAnsi="Times New Roman" w:cs="Times New Roman"/>
          <w:b/>
          <w:sz w:val="24"/>
          <w:szCs w:val="24"/>
        </w:rPr>
        <w:t>. Права председательствующего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Председательствующий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открывает и закрывает заседание;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руководит общим ходом заседания в соответствии с настоящим Регламентом;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оглашает письменные запросы, заявления и справки депутатов и депутатских объединений;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предоставляет слово депутатам для устных вопросов и справок, выступлений по мотивам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оглашает вопросы и заявления, информирует о других материалах, поступивших к нему;</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 ставит на голосование каждое из предложений депутатов в порядке их поступления;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9) проводит открытое голосование и оглашает его результаты;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10) контролирует ведение протокола заседания Собрания депутатов и подписывает указанный протокол;</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11) выполняет иные функции, вытекающие из его роли председательствующего.</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Председательствующий на заседании Собрания депутатов вправе: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указывать на допущенные в ходе заседания нарушения положений Конституции Российской Федерации, федеральных законов, республиканских законов, Устава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обращаться за справками к депутатам и должностным лицам, приглашенным на заседание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удалять из зала заседаний приглашенных лиц, мешающих работе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Во время заседания председательствующий не вправе давать оценку выступлениям депутатов.</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47</w:t>
      </w:r>
      <w:r w:rsidR="00262B09" w:rsidRPr="00D750CA">
        <w:rPr>
          <w:rFonts w:ascii="Times New Roman" w:hAnsi="Times New Roman" w:cs="Times New Roman"/>
          <w:b/>
          <w:sz w:val="24"/>
          <w:szCs w:val="24"/>
        </w:rPr>
        <w:t>. Обязанности председательствующего на заседанииСобрания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Председательствующий на заседании Собрания депутатов обязан:</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соблюдать настоящий Регламент;</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обеспечивать соблюдение прав депутатов на заседании;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обеспечивать порядок в зале заседания;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фиксировать все поступившие предложения и ставить их на голосование, сообщать результаты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48</w:t>
      </w:r>
      <w:r w:rsidR="00262B09" w:rsidRPr="00D750CA">
        <w:rPr>
          <w:rFonts w:ascii="Times New Roman" w:hAnsi="Times New Roman" w:cs="Times New Roman"/>
          <w:b/>
          <w:sz w:val="24"/>
          <w:szCs w:val="24"/>
        </w:rPr>
        <w:t>. Принятие повестки дня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ab/>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Проект повестки дня заседания Собрания депутатов утверждается распоряжением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После открытия заседания Собрания депутатов проводится обсуждение утвержденного председателем Собрания депутатов сельского поселения проекта повестки дня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ab/>
        <w:t>3. Сначала ставятся на голосование предложения об исключении отдельных вопросов из повестки дня, если таковые имеются.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w:t>
      </w:r>
      <w:r w:rsidRPr="005C6967">
        <w:rPr>
          <w:rFonts w:ascii="Times New Roman" w:hAnsi="Times New Roman" w:cs="Times New Roman"/>
          <w:sz w:val="24"/>
          <w:szCs w:val="24"/>
        </w:rPr>
        <w:lastRenderedPageBreak/>
        <w:t>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49</w:t>
      </w:r>
      <w:r w:rsidR="00262B09" w:rsidRPr="00D750CA">
        <w:rPr>
          <w:rFonts w:ascii="Times New Roman" w:hAnsi="Times New Roman" w:cs="Times New Roman"/>
          <w:b/>
          <w:sz w:val="24"/>
          <w:szCs w:val="24"/>
        </w:rPr>
        <w:t>. Продолжительность выступлений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20 минут для доклада;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10 минут для содоклада;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10 минут для ответов на вопросы докладчику, содокладчику;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минут для выступающих в прениях;</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С согласия большинства присутствующих на заседании депутатов председательствующий может изменить время выступления.</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50</w:t>
      </w:r>
      <w:r w:rsidR="00262B09" w:rsidRPr="00D750CA">
        <w:rPr>
          <w:rFonts w:ascii="Times New Roman" w:hAnsi="Times New Roman" w:cs="Times New Roman"/>
          <w:b/>
          <w:sz w:val="24"/>
          <w:szCs w:val="24"/>
        </w:rPr>
        <w:t>. Соблюдение правил выступления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51</w:t>
      </w:r>
      <w:r w:rsidR="00262B09" w:rsidRPr="00D750CA">
        <w:rPr>
          <w:rFonts w:ascii="Times New Roman" w:hAnsi="Times New Roman" w:cs="Times New Roman"/>
          <w:b/>
          <w:sz w:val="24"/>
          <w:szCs w:val="24"/>
        </w:rPr>
        <w:t>.</w:t>
      </w:r>
      <w:r w:rsidR="00262B09" w:rsidRPr="005C6967">
        <w:rPr>
          <w:rFonts w:ascii="Times New Roman" w:hAnsi="Times New Roman" w:cs="Times New Roman"/>
          <w:b/>
          <w:sz w:val="24"/>
          <w:szCs w:val="24"/>
        </w:rPr>
        <w:t>Соблюдение правил депутатской этики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w:t>
      </w:r>
      <w:r w:rsidRPr="005C6967">
        <w:rPr>
          <w:rFonts w:ascii="Times New Roman" w:hAnsi="Times New Roman" w:cs="Times New Roman"/>
          <w:sz w:val="24"/>
          <w:szCs w:val="24"/>
        </w:rPr>
        <w:lastRenderedPageBreak/>
        <w:t>необоснованные обвинения в чей-либо адрес, использовать заведомо ложную информацию, призывать к незаконным действиям (бездействию).</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5C6967" w:rsidRDefault="00816A22" w:rsidP="00262B09">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ГЛАВА 8</w:t>
      </w:r>
      <w:r w:rsidRPr="00D750CA">
        <w:rPr>
          <w:rFonts w:ascii="Times New Roman" w:hAnsi="Times New Roman" w:cs="Times New Roman"/>
          <w:b/>
          <w:bCs/>
          <w:sz w:val="24"/>
          <w:szCs w:val="24"/>
        </w:rPr>
        <w:t>.</w:t>
      </w:r>
      <w:r w:rsidRPr="005C6967">
        <w:rPr>
          <w:rFonts w:ascii="Times New Roman" w:hAnsi="Times New Roman" w:cs="Times New Roman"/>
          <w:b/>
          <w:bCs/>
          <w:sz w:val="24"/>
          <w:szCs w:val="24"/>
        </w:rPr>
        <w:t xml:space="preserve"> ПОРЯДОК ГОЛОСОВАНИЯ И ПРИНЯТИЯ РЕШЕНИЙ</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53</w:t>
      </w:r>
      <w:r w:rsidR="00262B09" w:rsidRPr="00D750CA">
        <w:rPr>
          <w:rFonts w:ascii="Times New Roman" w:hAnsi="Times New Roman" w:cs="Times New Roman"/>
          <w:b/>
          <w:sz w:val="24"/>
          <w:szCs w:val="24"/>
        </w:rPr>
        <w:t>. Порядок принятия решений на заседаниях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w:t>
      </w:r>
      <w:r w:rsidRPr="005C6967">
        <w:rPr>
          <w:rFonts w:ascii="Times New Roman" w:hAnsi="Times New Roman" w:cs="Times New Roman"/>
          <w:color w:val="000000"/>
          <w:sz w:val="24"/>
          <w:szCs w:val="24"/>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color w:val="000000"/>
          <w:sz w:val="24"/>
          <w:szCs w:val="24"/>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Pr="005C6967">
        <w:rPr>
          <w:rFonts w:ascii="Times New Roman" w:hAnsi="Times New Roman" w:cs="Times New Roman"/>
          <w:sz w:val="24"/>
          <w:szCs w:val="24"/>
        </w:rPr>
        <w:t>сельского поселения</w:t>
      </w:r>
      <w:r w:rsidRPr="005C6967">
        <w:rPr>
          <w:rFonts w:ascii="Times New Roman" w:hAnsi="Times New Roman" w:cs="Times New Roman"/>
          <w:color w:val="000000"/>
          <w:sz w:val="24"/>
          <w:szCs w:val="24"/>
        </w:rPr>
        <w:t>.</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 внеочередном перерыве в заседании, проведении заседания без перерыва, переносе или закрытии заседания;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об изменении времени для выступления;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о предоставлении слова приглашенным на заседание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о передаче вопроса на рассмотрение соответствующей постоянной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о голосовании без обсуждения;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о проведении закрытого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8) о проведении тайного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9) о проведении поименного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10) об участии в заседании Собрания депутатов лиц, указанных в части 5 статьи 27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11) об изменении способа проведения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12) о пересчете голосов;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13) иные вопросы, предусмотренные настоящим Регламентом.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54</w:t>
      </w:r>
      <w:r w:rsidR="00262B09" w:rsidRPr="00D750CA">
        <w:rPr>
          <w:rFonts w:ascii="Times New Roman" w:hAnsi="Times New Roman" w:cs="Times New Roman"/>
          <w:b/>
          <w:sz w:val="24"/>
          <w:szCs w:val="24"/>
        </w:rPr>
        <w:t>. Общие правила голосования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Свое право на голосование депутат осуществляет лично. </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55</w:t>
      </w:r>
      <w:r w:rsidR="00262B09" w:rsidRPr="00D750CA">
        <w:rPr>
          <w:rFonts w:ascii="Times New Roman" w:hAnsi="Times New Roman" w:cs="Times New Roman"/>
          <w:b/>
          <w:sz w:val="24"/>
          <w:szCs w:val="24"/>
        </w:rPr>
        <w:t>. Открытое голосование</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56</w:t>
      </w:r>
      <w:r w:rsidR="00262B09" w:rsidRPr="00D750CA">
        <w:rPr>
          <w:rFonts w:ascii="Times New Roman" w:hAnsi="Times New Roman" w:cs="Times New Roman"/>
          <w:b/>
          <w:sz w:val="24"/>
          <w:szCs w:val="24"/>
        </w:rPr>
        <w:t xml:space="preserve">. Поименное голосование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57</w:t>
      </w:r>
      <w:r w:rsidR="00262B09" w:rsidRPr="00D750CA">
        <w:rPr>
          <w:rFonts w:ascii="Times New Roman" w:hAnsi="Times New Roman" w:cs="Times New Roman"/>
          <w:b/>
          <w:sz w:val="24"/>
          <w:szCs w:val="24"/>
        </w:rPr>
        <w:t>. Тайное голосование</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58</w:t>
      </w:r>
      <w:r w:rsidR="00262B09" w:rsidRPr="00D750CA">
        <w:rPr>
          <w:rFonts w:ascii="Times New Roman" w:hAnsi="Times New Roman" w:cs="Times New Roman"/>
          <w:b/>
          <w:sz w:val="24"/>
          <w:szCs w:val="24"/>
        </w:rPr>
        <w:t>. Порядок проведения тайного голосования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w:t>
      </w:r>
      <w:r w:rsidRPr="005C6967">
        <w:rPr>
          <w:rFonts w:ascii="Times New Roman" w:hAnsi="Times New Roman" w:cs="Times New Roman"/>
          <w:sz w:val="24"/>
          <w:szCs w:val="24"/>
        </w:rPr>
        <w:lastRenderedPageBreak/>
        <w:t>бюллетени, по которым невозможно установить волеизъявление депутата. Дополнения, внесенные в бюллетень, не учитываются.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bookmarkStart w:id="30" w:name="bookmark48"/>
      <w:r w:rsidRPr="00D750CA">
        <w:rPr>
          <w:rFonts w:ascii="Times New Roman" w:hAnsi="Times New Roman" w:cs="Times New Roman"/>
          <w:b/>
          <w:sz w:val="24"/>
          <w:szCs w:val="24"/>
        </w:rPr>
        <w:t>Статья 59</w:t>
      </w:r>
      <w:r w:rsidR="00262B09" w:rsidRPr="00D750CA">
        <w:rPr>
          <w:rFonts w:ascii="Times New Roman" w:hAnsi="Times New Roman" w:cs="Times New Roman"/>
          <w:b/>
          <w:sz w:val="24"/>
          <w:szCs w:val="24"/>
        </w:rPr>
        <w:t>. Депутатские слушания</w:t>
      </w:r>
      <w:bookmarkEnd w:id="30"/>
    </w:p>
    <w:p w:rsidR="005D51B8" w:rsidRPr="005C6967" w:rsidRDefault="005D51B8" w:rsidP="00262B09">
      <w:pPr>
        <w:pStyle w:val="a3"/>
        <w:ind w:firstLine="567"/>
        <w:jc w:val="both"/>
        <w:rPr>
          <w:rFonts w:ascii="Times New Roman" w:hAnsi="Times New Roman" w:cs="Times New Roman"/>
          <w:sz w:val="24"/>
          <w:szCs w:val="24"/>
        </w:rPr>
      </w:pP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w:t>
      </w:r>
      <w:r w:rsidR="00262B09" w:rsidRPr="005C6967">
        <w:rPr>
          <w:rFonts w:ascii="Times New Roman" w:hAnsi="Times New Roman" w:cs="Times New Roman"/>
          <w:sz w:val="24"/>
          <w:szCs w:val="24"/>
        </w:rPr>
        <w:t xml:space="preserve">По решению Собрания депутатов, председателя Собрания депутатов, комитетов могут проводиться открытые </w:t>
      </w:r>
      <w:r>
        <w:rPr>
          <w:rFonts w:ascii="Times New Roman" w:hAnsi="Times New Roman" w:cs="Times New Roman"/>
          <w:sz w:val="24"/>
          <w:szCs w:val="24"/>
        </w:rPr>
        <w:t>и закрытые депутатские слушания:</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262B09" w:rsidRPr="005C6967">
        <w:rPr>
          <w:rFonts w:ascii="Times New Roman" w:hAnsi="Times New Roman" w:cs="Times New Roman"/>
          <w:sz w:val="24"/>
          <w:szCs w:val="24"/>
        </w:rPr>
        <w:t>На депутатские слушания в обязательном порядке приглашаются все депутаты Собрания депутатов.</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62B09" w:rsidRPr="005C6967">
        <w:rPr>
          <w:rFonts w:ascii="Times New Roman" w:hAnsi="Times New Roman" w:cs="Times New Roman"/>
          <w:sz w:val="24"/>
          <w:szCs w:val="24"/>
        </w:rPr>
        <w:t>Проведение депутатских слушаний во время заседаний Собрания депутатов не допускается.</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262B09" w:rsidRPr="005C6967">
        <w:rPr>
          <w:rFonts w:ascii="Times New Roman" w:hAnsi="Times New Roman" w:cs="Times New Roman"/>
          <w:sz w:val="24"/>
          <w:szCs w:val="24"/>
        </w:rPr>
        <w:t>Решение о проведении депутатских слушаний принимается Собранием депутатов, председателем Собрания депутатов, по инициативе комитетов, депутатов, Главы сельского поселения либо комитетом самостоятельно.</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262B09" w:rsidRPr="005C6967">
        <w:rPr>
          <w:rFonts w:ascii="Times New Roman" w:hAnsi="Times New Roman" w:cs="Times New Roman"/>
          <w:sz w:val="24"/>
          <w:szCs w:val="24"/>
        </w:rPr>
        <w:t>В решении о проведении депутатских слушаний указываются: тема депутатских слушаний, место, дата, время их проведения, а также иные положения, необходимые для организации и проведения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262B09" w:rsidRPr="005C6967">
        <w:rPr>
          <w:rFonts w:ascii="Times New Roman" w:hAnsi="Times New Roman" w:cs="Times New Roman"/>
          <w:sz w:val="24"/>
          <w:szCs w:val="24"/>
        </w:rPr>
        <w:t>Решение о проведении депутатских слушаний, принимаемое комитетом.</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7.</w:t>
      </w:r>
      <w:r w:rsidR="00262B09" w:rsidRPr="005C6967">
        <w:rPr>
          <w:rFonts w:ascii="Times New Roman" w:hAnsi="Times New Roman" w:cs="Times New Roman"/>
          <w:sz w:val="24"/>
          <w:szCs w:val="24"/>
        </w:rPr>
        <w:t>Состав лиц, приглашенных на депутатские слушания, определяется комитетом, которому решением Собрания депутатов, председателя Собрания депутатов поручено проведение депутатских слушаний, или соответственно комитетом, принявшим решение о проведении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262B09" w:rsidRPr="005C6967">
        <w:rPr>
          <w:rFonts w:ascii="Times New Roman" w:hAnsi="Times New Roman" w:cs="Times New Roman"/>
          <w:sz w:val="24"/>
          <w:szCs w:val="24"/>
        </w:rPr>
        <w:t>Председатель Собрания депутатов оказывает содействие в организации и проведении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9.</w:t>
      </w:r>
      <w:r w:rsidR="00262B09" w:rsidRPr="005C6967">
        <w:rPr>
          <w:rFonts w:ascii="Times New Roman" w:hAnsi="Times New Roman" w:cs="Times New Roman"/>
          <w:sz w:val="24"/>
          <w:szCs w:val="24"/>
        </w:rPr>
        <w:t>Открытые депутатские слушания проводятся гласно и освещаются в средствах массовой информации.</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10.</w:t>
      </w:r>
      <w:r w:rsidR="00262B09" w:rsidRPr="005C6967">
        <w:rPr>
          <w:rFonts w:ascii="Times New Roman" w:hAnsi="Times New Roman" w:cs="Times New Roman"/>
          <w:sz w:val="24"/>
          <w:szCs w:val="24"/>
        </w:rPr>
        <w:t>Представители средств массовой информации имеют право присутствовать при проведении открытых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11.</w:t>
      </w:r>
      <w:r w:rsidR="00262B09" w:rsidRPr="005C6967">
        <w:rPr>
          <w:rFonts w:ascii="Times New Roman" w:hAnsi="Times New Roman" w:cs="Times New Roman"/>
          <w:sz w:val="24"/>
          <w:szCs w:val="24"/>
        </w:rPr>
        <w:t>Решением Собрания депутатов закрытые депутатские слушания проводятся по предложению не менее чем 1/3 от установленной численности депутатов или председателя Собрания депутатов.</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12.</w:t>
      </w:r>
      <w:r w:rsidR="00262B09" w:rsidRPr="005C6967">
        <w:rPr>
          <w:rFonts w:ascii="Times New Roman" w:hAnsi="Times New Roman" w:cs="Times New Roman"/>
          <w:sz w:val="24"/>
          <w:szCs w:val="24"/>
        </w:rPr>
        <w:t>Комитет, организующий депутатские слушания по своей инициативе, может принять решение о проведении закрытых депутатских слушаний большинством голосов от установленного численного состава комитета.</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13.</w:t>
      </w:r>
      <w:r w:rsidR="00262B09" w:rsidRPr="005C6967">
        <w:rPr>
          <w:rFonts w:ascii="Times New Roman" w:hAnsi="Times New Roman" w:cs="Times New Roman"/>
          <w:sz w:val="24"/>
          <w:szCs w:val="24"/>
        </w:rPr>
        <w:t>Информация о теме открытых депутатских слушаний, времени и месте их проведения передается средствам массовой информации не позднее чем за 5 календарных дней до начала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14.</w:t>
      </w:r>
      <w:r w:rsidR="00262B09" w:rsidRPr="005C6967">
        <w:rPr>
          <w:rFonts w:ascii="Times New Roman" w:hAnsi="Times New Roman" w:cs="Times New Roman"/>
          <w:sz w:val="24"/>
          <w:szCs w:val="24"/>
        </w:rPr>
        <w:t>Информация о теме закрытых депутатских слушаний, времени и месте их проведения передается средствам массовой информации не позднее чем через 3 календарных дня после завершения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15.</w:t>
      </w:r>
      <w:r w:rsidR="00262B09" w:rsidRPr="005C6967">
        <w:rPr>
          <w:rFonts w:ascii="Times New Roman" w:hAnsi="Times New Roman" w:cs="Times New Roman"/>
          <w:sz w:val="24"/>
          <w:szCs w:val="24"/>
        </w:rPr>
        <w:t>Депутатские слушания, решение о проведении которых принято Собранием депутатов, председателем Собрания депутатов, ведет председатель Собрания депутатов, председатель комитета, которому поручено проведение депутатских слушаний.</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16.</w:t>
      </w:r>
      <w:r w:rsidR="00262B09" w:rsidRPr="005C6967">
        <w:rPr>
          <w:rFonts w:ascii="Times New Roman" w:hAnsi="Times New Roman" w:cs="Times New Roman"/>
          <w:sz w:val="24"/>
          <w:szCs w:val="24"/>
        </w:rPr>
        <w:t>Депутатские слушания, решение о проведении которых принято комитетом, ведет председатель данного комитета либо по его поручению депутат, входящий в состав данного комитета.</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262B09" w:rsidRPr="005C6967">
        <w:rPr>
          <w:rFonts w:ascii="Times New Roman" w:hAnsi="Times New Roman" w:cs="Times New Roman"/>
          <w:sz w:val="24"/>
          <w:szCs w:val="24"/>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18.</w:t>
      </w:r>
      <w:r w:rsidR="00262B09" w:rsidRPr="005C6967">
        <w:rPr>
          <w:rFonts w:ascii="Times New Roman" w:hAnsi="Times New Roman" w:cs="Times New Roman"/>
          <w:sz w:val="24"/>
          <w:szCs w:val="24"/>
        </w:rPr>
        <w:t>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депутатских слушаний, составе приглашенных лиц.</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Затем предоставляется слово представителю комитета, который проводит депутатские слушания, после чего выступают участвующие в депутатских слушаниях депутаты и приглашенные лица.</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19.</w:t>
      </w:r>
      <w:r w:rsidR="00262B09" w:rsidRPr="005C6967">
        <w:rPr>
          <w:rFonts w:ascii="Times New Roman" w:hAnsi="Times New Roman" w:cs="Times New Roman"/>
          <w:sz w:val="24"/>
          <w:szCs w:val="24"/>
        </w:rPr>
        <w:t>При проведении депутатских слушаний ведется протокол, а также может вестись аудио-, кино- и видеосъемка. Обеспечивается ведение, оформление и хранение протокола.</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20.</w:t>
      </w:r>
      <w:r w:rsidR="00262B09" w:rsidRPr="005C6967">
        <w:rPr>
          <w:rFonts w:ascii="Times New Roman" w:hAnsi="Times New Roman" w:cs="Times New Roman"/>
          <w:sz w:val="24"/>
          <w:szCs w:val="24"/>
        </w:rPr>
        <w:t>Предложения, полученные в ходе депутатских слушаний, обобщаются и учитываются в дальнейшей работе Собрания депутатов и комитета.</w:t>
      </w: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21.</w:t>
      </w:r>
      <w:r w:rsidR="00262B09" w:rsidRPr="005C6967">
        <w:rPr>
          <w:rFonts w:ascii="Times New Roman" w:hAnsi="Times New Roman" w:cs="Times New Roman"/>
          <w:sz w:val="24"/>
          <w:szCs w:val="24"/>
        </w:rPr>
        <w:t>Обобщенные предложения, полученные в ходе открытых депутатских слушаний, по решению Собрания депутатов могут публиковаться в средствах массовой информации.</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5D51B8">
      <w:pPr>
        <w:pStyle w:val="a3"/>
        <w:ind w:firstLine="567"/>
        <w:jc w:val="center"/>
        <w:rPr>
          <w:rFonts w:ascii="Times New Roman" w:hAnsi="Times New Roman" w:cs="Times New Roman"/>
          <w:b/>
          <w:bCs/>
          <w:sz w:val="24"/>
          <w:szCs w:val="24"/>
        </w:rPr>
      </w:pPr>
    </w:p>
    <w:p w:rsidR="00262B09" w:rsidRPr="005C6967" w:rsidRDefault="00D750CA" w:rsidP="00D750CA">
      <w:pPr>
        <w:pStyle w:val="a3"/>
        <w:ind w:firstLine="567"/>
        <w:jc w:val="center"/>
        <w:rPr>
          <w:rFonts w:ascii="Times New Roman" w:hAnsi="Times New Roman" w:cs="Times New Roman"/>
          <w:b/>
          <w:bCs/>
          <w:sz w:val="24"/>
          <w:szCs w:val="24"/>
        </w:rPr>
      </w:pPr>
      <w:r w:rsidRPr="00D750CA">
        <w:rPr>
          <w:rFonts w:ascii="Times New Roman" w:hAnsi="Times New Roman" w:cs="Times New Roman"/>
          <w:b/>
          <w:bCs/>
          <w:sz w:val="24"/>
          <w:szCs w:val="24"/>
        </w:rPr>
        <w:t>ГЛАВА 9.</w:t>
      </w:r>
      <w:r w:rsidRPr="005C6967">
        <w:rPr>
          <w:rFonts w:ascii="Times New Roman" w:hAnsi="Times New Roman" w:cs="Times New Roman"/>
          <w:b/>
          <w:bCs/>
          <w:sz w:val="24"/>
          <w:szCs w:val="24"/>
        </w:rPr>
        <w:t xml:space="preserve"> ПОРЯДОК ВНЕСЕНИЯ ПРОЕКТОВ РЕШЕНИЙ И ИХ ПРЕДВАРИТЕЛЬНОЕ РАССМОТРЕНИЕ</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60</w:t>
      </w:r>
      <w:r w:rsidR="00262B09" w:rsidRPr="00D750CA">
        <w:rPr>
          <w:rFonts w:ascii="Times New Roman" w:hAnsi="Times New Roman" w:cs="Times New Roman"/>
          <w:b/>
          <w:sz w:val="24"/>
          <w:szCs w:val="24"/>
        </w:rPr>
        <w:t>. Субъекты правотворческой инициативы в Собрании депутатов</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Субъектами правотворческой инициативы в Собрании депутатов являются: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депутаты;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председатель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глава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органы территориального общественного самоуправления;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5) инициативные группы граждан;</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6) иные субъекты правотворческой инициативы, установленные Уставом сельского поселения.</w:t>
      </w:r>
    </w:p>
    <w:p w:rsidR="00262B09" w:rsidRPr="005C6967" w:rsidRDefault="00262B09" w:rsidP="00262B09">
      <w:pPr>
        <w:pStyle w:val="a3"/>
        <w:ind w:firstLine="567"/>
        <w:jc w:val="both"/>
        <w:rPr>
          <w:rFonts w:ascii="Times New Roman" w:hAnsi="Times New Roman" w:cs="Times New Roman"/>
          <w:b/>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61</w:t>
      </w:r>
      <w:r w:rsidR="00262B09" w:rsidRPr="00D750CA">
        <w:rPr>
          <w:rFonts w:ascii="Times New Roman" w:hAnsi="Times New Roman" w:cs="Times New Roman"/>
          <w:b/>
          <w:sz w:val="24"/>
          <w:szCs w:val="24"/>
        </w:rPr>
        <w:t>. Формы реализации правотворческой инициативы</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Правотворческая инициатива осуществляется в форме внесения в Собрание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проектов решений;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поправок к проектам решений.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Поправки к проекту решения направляются субъектом правотворческой инициативы на имя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b/>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62</w:t>
      </w:r>
      <w:r w:rsidR="00262B09" w:rsidRPr="00D750CA">
        <w:rPr>
          <w:rFonts w:ascii="Times New Roman" w:hAnsi="Times New Roman" w:cs="Times New Roman"/>
          <w:b/>
          <w:sz w:val="24"/>
          <w:szCs w:val="24"/>
        </w:rPr>
        <w:t>. Материалы, необходимые для внесения проекта решения в Собрание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При внесении проекта решения в Собрание депутатов субъектом правотворческой инициативы должны быть представлены:</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1) текст проекта решения с указанием на титульном листе субъекта правотворческой инициативы, внесшего проект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финансово-экономическое обоснование (в случае внесения проекта решения, реализация которого потребует материальных затрат);</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иные материалы в соответствии с федеральным и областным законодательством.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сельского поселения либо при наличии заключения главы Администрации сельского поселения.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Данное заключение предоставляется главой Администрации сельского поселения не позднее десяти дней со дня поступления обращения о даче заключения на соответствующий проект.</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63</w:t>
      </w:r>
      <w:r w:rsidR="00262B09" w:rsidRPr="00D750CA">
        <w:rPr>
          <w:rFonts w:ascii="Times New Roman" w:hAnsi="Times New Roman" w:cs="Times New Roman"/>
          <w:b/>
          <w:sz w:val="24"/>
          <w:szCs w:val="24"/>
        </w:rPr>
        <w:t>. Требования к тексту проекта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Непосредственно в текст внесенного в Собрание депутатов проекта решения должны быть включены следующие положения: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 сроках и о порядке вступления в силу решения или отдельных его положений;</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о приведении в случае необходимости главой Администрации сельского поселения, иными органами и должностными лицами местного самоуправления своих правовых актов в соответствие с принятым решением.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64</w:t>
      </w:r>
      <w:r w:rsidR="00262B09" w:rsidRPr="00D750CA">
        <w:rPr>
          <w:rFonts w:ascii="Times New Roman" w:hAnsi="Times New Roman" w:cs="Times New Roman"/>
          <w:b/>
          <w:sz w:val="24"/>
          <w:szCs w:val="24"/>
        </w:rPr>
        <w:t>. Регистрация проекта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Проект решения считается внесенным в Собрание депутатов со дня его регистрации в Собрании депутатов.</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ab/>
        <w:t>Статья 65</w:t>
      </w:r>
      <w:r w:rsidR="00262B09" w:rsidRPr="00D750CA">
        <w:rPr>
          <w:rFonts w:ascii="Times New Roman" w:hAnsi="Times New Roman" w:cs="Times New Roman"/>
          <w:b/>
          <w:sz w:val="24"/>
          <w:szCs w:val="24"/>
        </w:rPr>
        <w:t>. Направление поступившего в Собрание депутатов проекта решения</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1. Председатель Собрания депутатов – глава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Председатель Собрания депутатов сельского поселения может установить срок для подготовки проекта решения к рассмотрению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Председатель Собрания депутатов сельского поселения вправе направить проект решения для замечаний, предложений и отзывов в Администрацию сельского поселения, иные органы местного самоуправления, государственные органы и организации.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66</w:t>
      </w:r>
      <w:r w:rsidR="00262B09" w:rsidRPr="00D750CA">
        <w:rPr>
          <w:rFonts w:ascii="Times New Roman" w:hAnsi="Times New Roman" w:cs="Times New Roman"/>
          <w:b/>
          <w:sz w:val="24"/>
          <w:szCs w:val="24"/>
        </w:rPr>
        <w:t>. Возвращение проекта решения субъекту правотворческой инициативы</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республиканским законам, иным нормативным правовым актам Республики Дагестан, Уставу сельского поселения или требованиям настоящего Регламента, а также если проект решения содержит коррупциногенные факторы, то председатель Собрания депутатов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w:t>
      </w:r>
      <w:r w:rsidRPr="005C6967">
        <w:rPr>
          <w:rFonts w:ascii="Times New Roman" w:hAnsi="Times New Roman" w:cs="Times New Roman"/>
          <w:color w:val="FF0000"/>
          <w:sz w:val="24"/>
          <w:szCs w:val="24"/>
        </w:rPr>
        <w:t xml:space="preserve">51 </w:t>
      </w:r>
      <w:r w:rsidRPr="005C6967">
        <w:rPr>
          <w:rFonts w:ascii="Times New Roman" w:hAnsi="Times New Roman" w:cs="Times New Roman"/>
          <w:sz w:val="24"/>
          <w:szCs w:val="24"/>
        </w:rPr>
        <w:t xml:space="preserve">настоящего Регламента. </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67</w:t>
      </w:r>
      <w:r w:rsidR="00262B09" w:rsidRPr="00D750CA">
        <w:rPr>
          <w:rFonts w:ascii="Times New Roman" w:hAnsi="Times New Roman" w:cs="Times New Roman"/>
          <w:b/>
          <w:sz w:val="24"/>
          <w:szCs w:val="24"/>
        </w:rPr>
        <w:t xml:space="preserve">. Порядок рассмотрения проекта решения </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Для работы над проектом решения могут создаваться рабочие группы.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При наличии альтернативных проектов решений они рассматриваются одновременно.</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68</w:t>
      </w:r>
      <w:r w:rsidR="00262B09" w:rsidRPr="00D750CA">
        <w:rPr>
          <w:rFonts w:ascii="Times New Roman" w:hAnsi="Times New Roman" w:cs="Times New Roman"/>
          <w:b/>
          <w:sz w:val="24"/>
          <w:szCs w:val="24"/>
        </w:rPr>
        <w:t>. Обсуждение проекта решения в постоянных комиссиях</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lastRenderedPageBreak/>
        <w:t>Статья 69</w:t>
      </w:r>
      <w:r w:rsidR="00262B09" w:rsidRPr="00D750CA">
        <w:rPr>
          <w:rFonts w:ascii="Times New Roman" w:hAnsi="Times New Roman" w:cs="Times New Roman"/>
          <w:b/>
          <w:sz w:val="24"/>
          <w:szCs w:val="24"/>
        </w:rPr>
        <w:t>. Порядок направления проекта решения, подготовленного к рассмотрению Собранием депутатов, председателю Собрания депутатов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Проект решения, подготовленный к рассмотрению Собранием депутатов, и материалы к нему передаются председателем  постоянной комиссией (или по его поручению членом комиссии) председателю Собрания депутатов сельского поселения для решения вопроса о внесении его на рассмотрение очередного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Дополнительно к материалам, внесенным субъектом правотворческой инициативы, ответственный постоянной комиссии представляет решение о необходимости принятия либо о необходимости отклонения проекта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 В случае если ответственный постоянной П рекомендует Собранию депутатов принять проект решения, то в решении ответственный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 предложению ответственного постоянной комиссии изменить текст проекта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отозвать внесенный им проект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D750CA" w:rsidP="00262B09">
      <w:pPr>
        <w:pStyle w:val="a3"/>
        <w:ind w:firstLine="567"/>
        <w:jc w:val="both"/>
        <w:rPr>
          <w:rFonts w:ascii="Times New Roman" w:hAnsi="Times New Roman" w:cs="Times New Roman"/>
          <w:b/>
          <w:bCs/>
          <w:sz w:val="24"/>
          <w:szCs w:val="24"/>
        </w:rPr>
      </w:pPr>
      <w:r w:rsidRPr="00D750CA">
        <w:rPr>
          <w:rFonts w:ascii="Times New Roman" w:hAnsi="Times New Roman" w:cs="Times New Roman"/>
          <w:b/>
          <w:bCs/>
          <w:sz w:val="24"/>
          <w:szCs w:val="24"/>
        </w:rPr>
        <w:t>ГЛАВА 10</w:t>
      </w:r>
      <w:r w:rsidR="00262B09" w:rsidRPr="005C6967">
        <w:rPr>
          <w:rFonts w:ascii="Times New Roman" w:hAnsi="Times New Roman" w:cs="Times New Roman"/>
          <w:bCs/>
          <w:sz w:val="24"/>
          <w:szCs w:val="24"/>
        </w:rPr>
        <w:t>.</w:t>
      </w:r>
      <w:r w:rsidR="005D51B8" w:rsidRPr="005C6967">
        <w:rPr>
          <w:rFonts w:ascii="Times New Roman" w:hAnsi="Times New Roman" w:cs="Times New Roman"/>
          <w:b/>
          <w:bCs/>
          <w:sz w:val="24"/>
          <w:szCs w:val="24"/>
        </w:rPr>
        <w:t>ПОРЯДОК РАССМОТРЕНИЯ И ПРИНЯТИЯ РЕШЕНИЙ</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5C6967" w:rsidRDefault="005D51B8"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Статья 70</w:t>
      </w:r>
      <w:r w:rsidR="00262B09" w:rsidRPr="005C6967">
        <w:rPr>
          <w:rFonts w:ascii="Times New Roman" w:hAnsi="Times New Roman" w:cs="Times New Roman"/>
          <w:sz w:val="24"/>
          <w:szCs w:val="24"/>
        </w:rPr>
        <w:t>. Общий порядок рассмотрения проекта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5D51B8"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71</w:t>
      </w:r>
      <w:r w:rsidR="00262B09" w:rsidRPr="00D750CA">
        <w:rPr>
          <w:rFonts w:ascii="Times New Roman" w:hAnsi="Times New Roman" w:cs="Times New Roman"/>
          <w:b/>
          <w:sz w:val="24"/>
          <w:szCs w:val="24"/>
        </w:rPr>
        <w:t>. Рассмотрение Собранием депутатов проекта решения для принятия за основу</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262B09"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w:t>
      </w:r>
      <w:r w:rsidR="009E05C2" w:rsidRPr="00D750CA">
        <w:rPr>
          <w:rFonts w:ascii="Times New Roman" w:hAnsi="Times New Roman" w:cs="Times New Roman"/>
          <w:b/>
          <w:sz w:val="24"/>
          <w:szCs w:val="24"/>
        </w:rPr>
        <w:t xml:space="preserve"> 72</w:t>
      </w:r>
      <w:r w:rsidRPr="00D750CA">
        <w:rPr>
          <w:rFonts w:ascii="Times New Roman" w:hAnsi="Times New Roman" w:cs="Times New Roman"/>
          <w:b/>
          <w:sz w:val="24"/>
          <w:szCs w:val="24"/>
        </w:rPr>
        <w:t>. Принятие Собранием депутатов решения по результатам обсуждения проекта решения для принятия за основу</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 результатам обсуждения проекта решения для принятия за основу Собрание депутатов может решить:</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принять проект решения за основу;</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отклонить проект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4. При внесении более одного проекта решения по одному и тому же вопросу Собрание депутатов рассматривает их в ходе принятия за основу одновременно и </w:t>
      </w:r>
      <w:r w:rsidRPr="005C6967">
        <w:rPr>
          <w:rFonts w:ascii="Times New Roman" w:hAnsi="Times New Roman" w:cs="Times New Roman"/>
          <w:sz w:val="24"/>
          <w:szCs w:val="24"/>
        </w:rPr>
        <w:lastRenderedPageBreak/>
        <w:t>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9E05C2"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73</w:t>
      </w:r>
      <w:r w:rsidR="00262B09" w:rsidRPr="00D750CA">
        <w:rPr>
          <w:rFonts w:ascii="Times New Roman" w:hAnsi="Times New Roman" w:cs="Times New Roman"/>
          <w:b/>
          <w:sz w:val="24"/>
          <w:szCs w:val="24"/>
        </w:rPr>
        <w:t xml:space="preserve"> Порядок представления поправок к проекту решения, принятому за основу</w:t>
      </w:r>
    </w:p>
    <w:p w:rsidR="00262B09" w:rsidRPr="00D750CA" w:rsidRDefault="00262B09" w:rsidP="00262B09">
      <w:pPr>
        <w:pStyle w:val="a3"/>
        <w:ind w:firstLine="567"/>
        <w:jc w:val="both"/>
        <w:rPr>
          <w:rFonts w:ascii="Times New Roman" w:hAnsi="Times New Roman" w:cs="Times New Roman"/>
          <w:b/>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Поправки к проекту решения представляются в письменном виде не позднее срока, установленного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D750CA" w:rsidRDefault="009E05C2"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74</w:t>
      </w:r>
      <w:r w:rsidR="00262B09" w:rsidRPr="00D750CA">
        <w:rPr>
          <w:rFonts w:ascii="Times New Roman" w:hAnsi="Times New Roman" w:cs="Times New Roman"/>
          <w:b/>
          <w:sz w:val="24"/>
          <w:szCs w:val="24"/>
        </w:rPr>
        <w:t>. Изучение, обобщение поправок к проекту решения, принятому за основу, и подготовка их к рассмотрению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Ответственный постоянной комиссии либо рабочая группа, образованная в порядке, предусмотренном настоящим Регламентом, изучает и обобщает внесенные поправки.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После рассмотрения на заседании ответственный постоянной комиссии доработанный проект решения с включенными в него поправками представляется председателю Собрания депутатов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D750CA" w:rsidRDefault="009E05C2" w:rsidP="00262B09">
      <w:pPr>
        <w:pStyle w:val="a3"/>
        <w:ind w:firstLine="567"/>
        <w:jc w:val="both"/>
        <w:rPr>
          <w:rFonts w:ascii="Times New Roman" w:hAnsi="Times New Roman" w:cs="Times New Roman"/>
          <w:b/>
          <w:sz w:val="24"/>
          <w:szCs w:val="24"/>
        </w:rPr>
      </w:pPr>
      <w:r w:rsidRPr="00D750CA">
        <w:rPr>
          <w:rFonts w:ascii="Times New Roman" w:hAnsi="Times New Roman" w:cs="Times New Roman"/>
          <w:b/>
          <w:sz w:val="24"/>
          <w:szCs w:val="24"/>
        </w:rPr>
        <w:t>Статья 75</w:t>
      </w:r>
      <w:r w:rsidR="00262B09" w:rsidRPr="00D750CA">
        <w:rPr>
          <w:rFonts w:ascii="Times New Roman" w:hAnsi="Times New Roman" w:cs="Times New Roman"/>
          <w:b/>
          <w:sz w:val="24"/>
          <w:szCs w:val="24"/>
        </w:rPr>
        <w:t xml:space="preserve">. Рассмотрение Собранием депутатов проекта решения для принятия в целом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7. По результатам рассмотрения проекта решения для принятия в целом Собрание депутатов может:</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принять решение в целом;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отклонить проект решения.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262B09" w:rsidRPr="005C6967" w:rsidRDefault="00262B09" w:rsidP="00262B09">
      <w:pPr>
        <w:pStyle w:val="a3"/>
        <w:ind w:firstLine="567"/>
        <w:jc w:val="both"/>
        <w:rPr>
          <w:rFonts w:ascii="Times New Roman" w:hAnsi="Times New Roman" w:cs="Times New Roman"/>
          <w:sz w:val="24"/>
          <w:szCs w:val="24"/>
        </w:rPr>
      </w:pPr>
    </w:p>
    <w:p w:rsidR="00262B09" w:rsidRDefault="009E05C2" w:rsidP="00D750CA">
      <w:pPr>
        <w:pStyle w:val="a3"/>
        <w:ind w:firstLine="567"/>
        <w:jc w:val="both"/>
        <w:rPr>
          <w:rFonts w:ascii="Times New Roman" w:hAnsi="Times New Roman" w:cs="Times New Roman"/>
          <w:b/>
          <w:sz w:val="24"/>
          <w:szCs w:val="24"/>
        </w:rPr>
      </w:pPr>
      <w:r w:rsidRPr="008C4833">
        <w:rPr>
          <w:rFonts w:ascii="Times New Roman" w:hAnsi="Times New Roman" w:cs="Times New Roman"/>
          <w:b/>
          <w:sz w:val="24"/>
          <w:szCs w:val="24"/>
        </w:rPr>
        <w:t>Статья 76</w:t>
      </w:r>
      <w:r w:rsidR="00262B09" w:rsidRPr="008C4833">
        <w:rPr>
          <w:rFonts w:ascii="Times New Roman" w:hAnsi="Times New Roman" w:cs="Times New Roman"/>
          <w:b/>
          <w:sz w:val="24"/>
          <w:szCs w:val="24"/>
        </w:rPr>
        <w:t xml:space="preserve">. Срок подписания председателем Собрания депутатов и главой  сельского поселения, принятого Собранием депутатов решения, в том числе по вопросам организации </w:t>
      </w:r>
      <w:r w:rsidR="00F60C70" w:rsidRPr="008C4833">
        <w:rPr>
          <w:rFonts w:ascii="Times New Roman" w:hAnsi="Times New Roman" w:cs="Times New Roman"/>
          <w:b/>
          <w:sz w:val="24"/>
          <w:szCs w:val="24"/>
        </w:rPr>
        <w:t>деятельности Собрания депутатов</w:t>
      </w:r>
    </w:p>
    <w:p w:rsidR="008C4833" w:rsidRPr="008C4833" w:rsidRDefault="008C4833" w:rsidP="008C4833">
      <w:pPr>
        <w:pStyle w:val="a3"/>
        <w:ind w:firstLine="567"/>
        <w:jc w:val="center"/>
        <w:rPr>
          <w:rFonts w:ascii="Times New Roman" w:hAnsi="Times New Roman" w:cs="Times New Roman"/>
          <w:b/>
          <w:sz w:val="24"/>
          <w:szCs w:val="24"/>
        </w:rPr>
      </w:pPr>
    </w:p>
    <w:p w:rsidR="00262B09" w:rsidRPr="005C6967" w:rsidRDefault="008C4833"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w:t>
      </w:r>
      <w:r w:rsidR="00262B09" w:rsidRPr="005C6967">
        <w:rPr>
          <w:rFonts w:ascii="Times New Roman" w:hAnsi="Times New Roman" w:cs="Times New Roman"/>
          <w:sz w:val="24"/>
          <w:szCs w:val="24"/>
        </w:rPr>
        <w:t>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и  главой сель</w:t>
      </w:r>
      <w:r>
        <w:rPr>
          <w:rFonts w:ascii="Times New Roman" w:hAnsi="Times New Roman" w:cs="Times New Roman"/>
          <w:sz w:val="24"/>
          <w:szCs w:val="24"/>
        </w:rPr>
        <w:t xml:space="preserve">ского поселения в течение пяти  дней со дня его принятия, а в случаях не терпящих </w:t>
      </w:r>
      <w:r>
        <w:rPr>
          <w:rFonts w:ascii="Arial" w:hAnsi="Arial" w:cs="Arial"/>
          <w:color w:val="444444"/>
          <w:sz w:val="18"/>
          <w:szCs w:val="18"/>
          <w:shd w:val="clear" w:color="auto" w:fill="FFFFFF"/>
        </w:rPr>
        <w:t xml:space="preserve">  </w:t>
      </w:r>
      <w:r w:rsidRPr="00D750CA">
        <w:rPr>
          <w:rFonts w:ascii="Times New Roman" w:hAnsi="Times New Roman" w:cs="Times New Roman"/>
          <w:sz w:val="24"/>
          <w:szCs w:val="24"/>
          <w:shd w:val="clear" w:color="auto" w:fill="FFFFFF"/>
        </w:rPr>
        <w:t>отлагательства</w:t>
      </w:r>
      <w:r>
        <w:rPr>
          <w:rFonts w:ascii="Times New Roman" w:hAnsi="Times New Roman" w:cs="Times New Roman"/>
          <w:sz w:val="24"/>
          <w:szCs w:val="24"/>
        </w:rPr>
        <w:t>– немедленно.</w:t>
      </w:r>
    </w:p>
    <w:p w:rsidR="00262B09" w:rsidRPr="008C4833" w:rsidRDefault="00262B09" w:rsidP="00262B09">
      <w:pPr>
        <w:pStyle w:val="a3"/>
        <w:ind w:firstLine="567"/>
        <w:jc w:val="both"/>
        <w:rPr>
          <w:rFonts w:ascii="Times New Roman" w:hAnsi="Times New Roman" w:cs="Times New Roman"/>
          <w:b/>
          <w:sz w:val="24"/>
          <w:szCs w:val="24"/>
        </w:rPr>
      </w:pPr>
    </w:p>
    <w:p w:rsidR="00262B09" w:rsidRPr="008C4833" w:rsidRDefault="009E05C2" w:rsidP="008C4833">
      <w:pPr>
        <w:pStyle w:val="a3"/>
        <w:ind w:firstLine="567"/>
        <w:rPr>
          <w:rFonts w:ascii="Times New Roman" w:hAnsi="Times New Roman" w:cs="Times New Roman"/>
          <w:b/>
          <w:sz w:val="24"/>
          <w:szCs w:val="24"/>
        </w:rPr>
      </w:pPr>
      <w:r w:rsidRPr="008C4833">
        <w:rPr>
          <w:rFonts w:ascii="Times New Roman" w:hAnsi="Times New Roman" w:cs="Times New Roman"/>
          <w:b/>
          <w:sz w:val="24"/>
          <w:szCs w:val="24"/>
        </w:rPr>
        <w:t>Статья 77</w:t>
      </w:r>
      <w:r w:rsidR="00262B09" w:rsidRPr="008C4833">
        <w:rPr>
          <w:rFonts w:ascii="Times New Roman" w:hAnsi="Times New Roman" w:cs="Times New Roman"/>
          <w:b/>
          <w:sz w:val="24"/>
          <w:szCs w:val="24"/>
        </w:rPr>
        <w:t>. Рассылка документов, принятых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и главой сельского поселения направляются депутатам Собрания депутатов, в Администрацию сельского поселения, прокурору района и другим лицам по перечню, определяемому председателем Собрания депутатов.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Решения Собрания депутатов,  имеющие нормативный характер, в соответствии с Законом республики Дагестан  направляется для включения в регистр нормативно-правовых актов Республики Дагестан.</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Решения Собрания депутатов, не имеющие нормативного характера, направляются главе Администрации  сельского поселения и другим лицам по перечню, определяемому председателем Собрания депутатов сельского поселения, в течение десяти дней со дня их подписания председателем Собрания депутатов  и главой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Тексты обращений Собрания депутатов направляются их адресатам.</w:t>
      </w:r>
    </w:p>
    <w:p w:rsidR="00262B09" w:rsidRPr="005C6967" w:rsidRDefault="00262B09" w:rsidP="00262B09">
      <w:pPr>
        <w:pStyle w:val="a3"/>
        <w:ind w:firstLine="567"/>
        <w:jc w:val="both"/>
        <w:rPr>
          <w:rFonts w:ascii="Times New Roman" w:hAnsi="Times New Roman" w:cs="Times New Roman"/>
          <w:sz w:val="24"/>
          <w:szCs w:val="24"/>
        </w:rPr>
      </w:pPr>
    </w:p>
    <w:p w:rsidR="00262B09" w:rsidRDefault="00816A22" w:rsidP="00262B09">
      <w:pPr>
        <w:pStyle w:val="a3"/>
        <w:ind w:firstLine="567"/>
        <w:jc w:val="both"/>
        <w:rPr>
          <w:rFonts w:ascii="Times New Roman" w:hAnsi="Times New Roman" w:cs="Times New Roman"/>
          <w:sz w:val="24"/>
          <w:szCs w:val="24"/>
        </w:rPr>
      </w:pPr>
      <w:bookmarkStart w:id="31" w:name="bookmark57"/>
      <w:r w:rsidRPr="008C4833">
        <w:rPr>
          <w:rFonts w:ascii="Times New Roman" w:hAnsi="Times New Roman" w:cs="Times New Roman"/>
          <w:b/>
          <w:sz w:val="24"/>
          <w:szCs w:val="24"/>
        </w:rPr>
        <w:t>ГЛАВА</w:t>
      </w:r>
      <w:r w:rsidR="009E05C2" w:rsidRPr="008C4833">
        <w:rPr>
          <w:rFonts w:ascii="Times New Roman" w:hAnsi="Times New Roman" w:cs="Times New Roman"/>
          <w:b/>
          <w:sz w:val="24"/>
          <w:szCs w:val="24"/>
        </w:rPr>
        <w:t xml:space="preserve"> 11</w:t>
      </w:r>
      <w:r w:rsidR="00262B09" w:rsidRPr="008C4833">
        <w:rPr>
          <w:rFonts w:ascii="Times New Roman" w:hAnsi="Times New Roman" w:cs="Times New Roman"/>
          <w:b/>
          <w:sz w:val="24"/>
          <w:szCs w:val="24"/>
        </w:rPr>
        <w:t>.</w:t>
      </w:r>
      <w:r w:rsidR="009E05C2" w:rsidRPr="009E05C2">
        <w:rPr>
          <w:rFonts w:ascii="Times New Roman" w:hAnsi="Times New Roman" w:cs="Times New Roman"/>
          <w:b/>
          <w:sz w:val="24"/>
          <w:szCs w:val="24"/>
        </w:rPr>
        <w:t xml:space="preserve">ПОРЯДОК ИЗБРАНИЯ ГЛАВЫ </w:t>
      </w:r>
      <w:bookmarkEnd w:id="31"/>
      <w:r w:rsidR="009E05C2" w:rsidRPr="009E05C2">
        <w:rPr>
          <w:rFonts w:ascii="Times New Roman" w:hAnsi="Times New Roman" w:cs="Times New Roman"/>
          <w:b/>
          <w:sz w:val="24"/>
          <w:szCs w:val="24"/>
        </w:rPr>
        <w:t>СЕЛЬСКОГО ПОСЕЛЕНИЯ</w:t>
      </w:r>
    </w:p>
    <w:p w:rsidR="009E05C2" w:rsidRPr="008C4833" w:rsidRDefault="009E05C2" w:rsidP="00262B09">
      <w:pPr>
        <w:pStyle w:val="a3"/>
        <w:ind w:firstLine="567"/>
        <w:jc w:val="both"/>
        <w:rPr>
          <w:rFonts w:ascii="Times New Roman" w:hAnsi="Times New Roman" w:cs="Times New Roman"/>
          <w:b/>
          <w:sz w:val="24"/>
          <w:szCs w:val="24"/>
        </w:rPr>
      </w:pPr>
    </w:p>
    <w:p w:rsidR="00262B09" w:rsidRPr="008C4833" w:rsidRDefault="009E05C2" w:rsidP="00262B09">
      <w:pPr>
        <w:pStyle w:val="a3"/>
        <w:ind w:firstLine="567"/>
        <w:jc w:val="both"/>
        <w:rPr>
          <w:rFonts w:ascii="Times New Roman" w:hAnsi="Times New Roman" w:cs="Times New Roman"/>
          <w:b/>
          <w:sz w:val="24"/>
          <w:szCs w:val="24"/>
        </w:rPr>
      </w:pPr>
      <w:bookmarkStart w:id="32" w:name="bookmark58"/>
      <w:r w:rsidRPr="008C4833">
        <w:rPr>
          <w:rFonts w:ascii="Times New Roman" w:hAnsi="Times New Roman" w:cs="Times New Roman"/>
          <w:b/>
          <w:sz w:val="24"/>
          <w:szCs w:val="24"/>
        </w:rPr>
        <w:t>Статья 78</w:t>
      </w:r>
      <w:r w:rsidR="00262B09" w:rsidRPr="008C4833">
        <w:rPr>
          <w:rFonts w:ascii="Times New Roman" w:hAnsi="Times New Roman" w:cs="Times New Roman"/>
          <w:b/>
          <w:sz w:val="24"/>
          <w:szCs w:val="24"/>
        </w:rPr>
        <w:t xml:space="preserve">. Порядок избрания Главы </w:t>
      </w:r>
      <w:bookmarkEnd w:id="32"/>
      <w:r w:rsidR="00262B09" w:rsidRPr="008C4833">
        <w:rPr>
          <w:rFonts w:ascii="Times New Roman" w:hAnsi="Times New Roman" w:cs="Times New Roman"/>
          <w:b/>
          <w:sz w:val="24"/>
          <w:szCs w:val="24"/>
        </w:rPr>
        <w:t xml:space="preserve">сельского поселения </w:t>
      </w:r>
    </w:p>
    <w:p w:rsidR="009E05C2" w:rsidRPr="005C6967" w:rsidRDefault="009E05C2" w:rsidP="00262B09">
      <w:pPr>
        <w:pStyle w:val="a3"/>
        <w:ind w:firstLine="567"/>
        <w:jc w:val="both"/>
        <w:rPr>
          <w:rFonts w:ascii="Times New Roman" w:hAnsi="Times New Roman" w:cs="Times New Roman"/>
          <w:sz w:val="24"/>
          <w:szCs w:val="24"/>
        </w:rPr>
      </w:pPr>
    </w:p>
    <w:p w:rsidR="00262B09" w:rsidRPr="009E05C2" w:rsidRDefault="00262B09" w:rsidP="00262B09">
      <w:pPr>
        <w:pStyle w:val="a3"/>
        <w:ind w:firstLine="567"/>
        <w:jc w:val="both"/>
        <w:rPr>
          <w:rFonts w:ascii="Times New Roman" w:hAnsi="Times New Roman" w:cs="Times New Roman"/>
          <w:sz w:val="24"/>
          <w:szCs w:val="24"/>
        </w:rPr>
      </w:pPr>
      <w:r w:rsidRPr="009E05C2">
        <w:rPr>
          <w:rFonts w:ascii="Times New Roman" w:hAnsi="Times New Roman" w:cs="Times New Roman"/>
          <w:sz w:val="24"/>
          <w:szCs w:val="24"/>
        </w:rPr>
        <w:t xml:space="preserve">1. Глава сельского поселения  (Глава Администрации сельского поселения) (далее </w:t>
      </w:r>
      <w:r w:rsidR="009E05C2">
        <w:rPr>
          <w:rFonts w:ascii="Times New Roman" w:hAnsi="Times New Roman" w:cs="Times New Roman"/>
          <w:sz w:val="24"/>
          <w:szCs w:val="24"/>
        </w:rPr>
        <w:t>–</w:t>
      </w:r>
      <w:r w:rsidRPr="009E05C2">
        <w:rPr>
          <w:rFonts w:ascii="Times New Roman" w:hAnsi="Times New Roman" w:cs="Times New Roman"/>
          <w:sz w:val="24"/>
          <w:szCs w:val="24"/>
        </w:rPr>
        <w:t xml:space="preserve"> Глава сельского поселения ) избирается из числа кандидатов, представленных конкурсной комиссией по отбору кандидатур на должность Главы сельского поселения (далее </w:t>
      </w:r>
      <w:r w:rsidR="009E05C2">
        <w:rPr>
          <w:rFonts w:ascii="Times New Roman" w:hAnsi="Times New Roman" w:cs="Times New Roman"/>
          <w:sz w:val="24"/>
          <w:szCs w:val="24"/>
        </w:rPr>
        <w:t>–</w:t>
      </w:r>
      <w:r w:rsidRPr="009E05C2">
        <w:rPr>
          <w:rFonts w:ascii="Times New Roman" w:hAnsi="Times New Roman" w:cs="Times New Roman"/>
          <w:sz w:val="24"/>
          <w:szCs w:val="24"/>
        </w:rPr>
        <w:t xml:space="preserve"> конкурсная комиссия) по результатам конкурса, тайным или открытым голосованием.</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262B09" w:rsidRPr="005C6967">
        <w:rPr>
          <w:rFonts w:ascii="Times New Roman" w:hAnsi="Times New Roman" w:cs="Times New Roman"/>
          <w:sz w:val="24"/>
          <w:szCs w:val="24"/>
        </w:rPr>
        <w:t>Способ голосования (тайное или открытое) определяется процедурным решением Собрания депутатов и отражается в протоколе и проводятся в порядке, установленном настоящим Регламентом.</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00262B09" w:rsidRPr="005C6967">
        <w:rPr>
          <w:rFonts w:ascii="Times New Roman" w:hAnsi="Times New Roman" w:cs="Times New Roman"/>
          <w:sz w:val="24"/>
          <w:szCs w:val="24"/>
        </w:rPr>
        <w:t xml:space="preserve">Вопрос об избрании Главы сельского поселения  из числа кандидатов, представленных конкурсной комиссией по результатам конкурса (далее - кандидаты), </w:t>
      </w:r>
      <w:r w:rsidR="00262B09" w:rsidRPr="005C6967">
        <w:rPr>
          <w:rFonts w:ascii="Times New Roman" w:hAnsi="Times New Roman" w:cs="Times New Roman"/>
          <w:sz w:val="24"/>
          <w:szCs w:val="24"/>
        </w:rPr>
        <w:lastRenderedPageBreak/>
        <w:t>выносится на рассмотрение Собрания в срок не позднее 10 календарных дней со дня принятия конкурсной комиссией решения по результатам конкурса.</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262B09" w:rsidRPr="005C6967">
        <w:rPr>
          <w:rFonts w:ascii="Times New Roman" w:hAnsi="Times New Roman" w:cs="Times New Roman"/>
          <w:sz w:val="24"/>
          <w:szCs w:val="24"/>
        </w:rPr>
        <w:t>Заседание Собрания проводится с участием кандидатов, отобранных конкурсной комиссией. Кандидаты извещаются Собранием о дате, месте и времени заседания.</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262B09" w:rsidRPr="005C6967">
        <w:rPr>
          <w:rFonts w:ascii="Times New Roman" w:hAnsi="Times New Roman" w:cs="Times New Roman"/>
          <w:sz w:val="24"/>
          <w:szCs w:val="24"/>
        </w:rPr>
        <w:t>Результаты конкурса и информация о кандидатах на заседании Собрания представляются председателем конкурсной комиссии в его докладе.</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7.</w:t>
      </w:r>
      <w:r w:rsidR="00262B09" w:rsidRPr="005C6967">
        <w:rPr>
          <w:rFonts w:ascii="Times New Roman" w:hAnsi="Times New Roman" w:cs="Times New Roman"/>
          <w:sz w:val="24"/>
          <w:szCs w:val="24"/>
        </w:rPr>
        <w:t>Каждый кандидат имеет право выступить с изложением своей программы.</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262B09" w:rsidRPr="005C6967">
        <w:rPr>
          <w:rFonts w:ascii="Times New Roman" w:hAnsi="Times New Roman" w:cs="Times New Roman"/>
          <w:sz w:val="24"/>
          <w:szCs w:val="24"/>
        </w:rPr>
        <w:t>По результатам голосования по избранию Главы сельского поселения принимает одно из следующих решений:</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62B09" w:rsidRPr="005C6967">
        <w:rPr>
          <w:rFonts w:ascii="Times New Roman" w:hAnsi="Times New Roman" w:cs="Times New Roman"/>
          <w:sz w:val="24"/>
          <w:szCs w:val="24"/>
        </w:rPr>
        <w:t>об избрании Главы сельского поселения;</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62B09" w:rsidRPr="005C6967">
        <w:rPr>
          <w:rFonts w:ascii="Times New Roman" w:hAnsi="Times New Roman" w:cs="Times New Roman"/>
          <w:sz w:val="24"/>
          <w:szCs w:val="24"/>
        </w:rPr>
        <w:t>о проведении повторного голосования;</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62B09" w:rsidRPr="005C6967">
        <w:rPr>
          <w:rFonts w:ascii="Times New Roman" w:hAnsi="Times New Roman" w:cs="Times New Roman"/>
          <w:sz w:val="24"/>
          <w:szCs w:val="24"/>
        </w:rPr>
        <w:t>о признании выборов несостоявшимися и о повторном проведении конкурса.</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9.</w:t>
      </w:r>
      <w:r w:rsidR="00262B09" w:rsidRPr="005C6967">
        <w:rPr>
          <w:rFonts w:ascii="Times New Roman" w:hAnsi="Times New Roman" w:cs="Times New Roman"/>
          <w:sz w:val="24"/>
          <w:szCs w:val="24"/>
        </w:rPr>
        <w:t>Избранным на должность Главы сельского поселения считается кандидат, получивший в результате голосования большинство голосов от установленной численности депутатов.</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10.</w:t>
      </w:r>
      <w:r w:rsidR="00262B09" w:rsidRPr="005C6967">
        <w:rPr>
          <w:rFonts w:ascii="Times New Roman" w:hAnsi="Times New Roman" w:cs="Times New Roman"/>
          <w:sz w:val="24"/>
          <w:szCs w:val="24"/>
        </w:rPr>
        <w:t>По итогам повторного голосования избранным на должность Главы сельского поселения  считается кандидат, получивший при голосовании большинство голосов от установленной численности депутатов.</w:t>
      </w:r>
    </w:p>
    <w:p w:rsidR="00262B09" w:rsidRPr="005C6967" w:rsidRDefault="009E05C2"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11.</w:t>
      </w:r>
      <w:r w:rsidR="00262B09" w:rsidRPr="005C6967">
        <w:rPr>
          <w:rFonts w:ascii="Times New Roman" w:hAnsi="Times New Roman" w:cs="Times New Roman"/>
          <w:sz w:val="24"/>
          <w:szCs w:val="24"/>
        </w:rPr>
        <w:t>В случае получения равного числа голосов депутатов по итогам повторного голосования Собрание признает выборы несостоявшимися и принимает решение о повторном проведении конкурса в соответствии с установленным порядком. При этом персональный состав и полномочия членов ранее сформированной конкурсной комиссии сохраняются.</w:t>
      </w: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12.</w:t>
      </w:r>
      <w:r w:rsidR="00262B09" w:rsidRPr="005C6967">
        <w:rPr>
          <w:rFonts w:ascii="Times New Roman" w:hAnsi="Times New Roman" w:cs="Times New Roman"/>
          <w:sz w:val="24"/>
          <w:szCs w:val="24"/>
        </w:rPr>
        <w:t>Избрание Главы сельского поселения  оформляется решением Собрания, дополнительное голосование по принятию решения не проводится. Решение подписывается председателем Собрания.</w:t>
      </w: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13.</w:t>
      </w:r>
      <w:r w:rsidR="00262B09" w:rsidRPr="005C6967">
        <w:rPr>
          <w:rFonts w:ascii="Times New Roman" w:hAnsi="Times New Roman" w:cs="Times New Roman"/>
          <w:sz w:val="24"/>
          <w:szCs w:val="24"/>
        </w:rPr>
        <w:t>Кандидат, избранный Главой сельского поселения, обязан в пятидневный срок представить в Собрание копию приказа (иного документа) об освобождении его от обязанностей, несовместимых со статусом Главы сельского поселения, либо копию документа, удостоверяющего подачу в установленный срок заявления об освобождении от указанных обязанностей.</w:t>
      </w: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14.</w:t>
      </w:r>
      <w:r w:rsidR="00262B09" w:rsidRPr="005C6967">
        <w:rPr>
          <w:rFonts w:ascii="Times New Roman" w:hAnsi="Times New Roman" w:cs="Times New Roman"/>
          <w:sz w:val="24"/>
          <w:szCs w:val="24"/>
        </w:rPr>
        <w:t>Если указанное требование не будет выполнено данным кандидатом, Собрание отменяет свое решение об избрании Главы сельского поселения и назначает дату проведения нового конкурса на должность Главы сельского поселения.</w:t>
      </w: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15.</w:t>
      </w:r>
      <w:r w:rsidR="00262B09" w:rsidRPr="005C6967">
        <w:rPr>
          <w:rFonts w:ascii="Times New Roman" w:hAnsi="Times New Roman" w:cs="Times New Roman"/>
          <w:sz w:val="24"/>
          <w:szCs w:val="24"/>
        </w:rPr>
        <w:t>Глава сельского поселения вступает в должность после избрания его Собранием на основании решения об избрании.</w:t>
      </w: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16.</w:t>
      </w:r>
      <w:r w:rsidR="00262B09" w:rsidRPr="005C6967">
        <w:rPr>
          <w:rFonts w:ascii="Times New Roman" w:hAnsi="Times New Roman" w:cs="Times New Roman"/>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62B09" w:rsidRPr="005C6967" w:rsidRDefault="00262B09" w:rsidP="00262B09">
      <w:pPr>
        <w:pStyle w:val="a3"/>
        <w:ind w:firstLine="567"/>
        <w:jc w:val="both"/>
        <w:rPr>
          <w:rFonts w:ascii="Times New Roman" w:hAnsi="Times New Roman" w:cs="Times New Roman"/>
          <w:b/>
          <w:bCs/>
          <w:sz w:val="24"/>
          <w:szCs w:val="24"/>
        </w:rPr>
      </w:pPr>
    </w:p>
    <w:p w:rsidR="00262B09" w:rsidRPr="008C4833" w:rsidRDefault="008C4833" w:rsidP="0063436B">
      <w:pPr>
        <w:pStyle w:val="a3"/>
        <w:ind w:firstLine="567"/>
        <w:jc w:val="center"/>
        <w:rPr>
          <w:rFonts w:ascii="Times New Roman" w:hAnsi="Times New Roman" w:cs="Times New Roman"/>
          <w:b/>
          <w:sz w:val="24"/>
          <w:szCs w:val="24"/>
        </w:rPr>
      </w:pPr>
      <w:r w:rsidRPr="008C4833">
        <w:rPr>
          <w:rFonts w:ascii="Times New Roman" w:hAnsi="Times New Roman" w:cs="Times New Roman"/>
          <w:b/>
          <w:sz w:val="24"/>
          <w:szCs w:val="24"/>
        </w:rPr>
        <w:t>ГЛАВА 12. ПОРЯДОК ПРЕДСТАВЛЕНИЯ В СОБРАНИЕ ДЕПУТАТОВ И РАССМОТРЕНИЯ СОБРАНИЕМ ДЕПУТАТОВ ЕЖЕГОДНОГО ОТЧЕТА ГЛАВЫ СЕЛЬСКОГО ПОСЕЛЕНИЯ О РЕЗУЛЬТАТАХ ЕГО ДЕЯТЕЛЬНОСТИ И ДЕЯТЕЛЬНОСТИ АДМИНИСТРАЦИИ СЕЛЬСКОГО ПОСЕЛЕНИЯ, В ТОМ ЧИСЛЕ О РЕШЕНИИ ВОПРОСОВ, ПОСТАВЛЕННЫХ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79</w:t>
      </w:r>
      <w:r w:rsidR="00262B09" w:rsidRPr="0063436B">
        <w:rPr>
          <w:rFonts w:ascii="Times New Roman" w:hAnsi="Times New Roman" w:cs="Times New Roman"/>
          <w:b/>
          <w:sz w:val="24"/>
          <w:szCs w:val="24"/>
        </w:rPr>
        <w:t>. Представление в Собрание депутатов ежегодного отчета главы сельского поселения о результатах его деятельности и деятельности Администрации сельского поселения, в том числе о решении вопросов, поставленных Собранием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1.Глава сельского поселения представляет в письменном виде в Собрание депутатов  сельского поселения ежегодный отчет о результатах своей деятельности, в том числе о решении вопросов, поставленных Собранием депутатов (далее – ежегодный отчет главы сельского поселения), не позднее 01 апреля года, следующего за отчетным.</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Постоянные комиссии и депутатские объединения не позднее 31 января года, следующего за отчетным, вправе направить главе сельского поселения не более двух вопросов от каждой комиссии и каждого депутатского объединения о деятельности главы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ab/>
      </w:r>
      <w:r w:rsidRPr="005C6967">
        <w:rPr>
          <w:rFonts w:ascii="Times New Roman" w:hAnsi="Times New Roman" w:cs="Times New Roman"/>
          <w:sz w:val="24"/>
          <w:szCs w:val="24"/>
        </w:rPr>
        <w:tab/>
      </w:r>
      <w:r w:rsidRPr="005C6967">
        <w:rPr>
          <w:rFonts w:ascii="Times New Roman" w:hAnsi="Times New Roman" w:cs="Times New Roman"/>
          <w:sz w:val="24"/>
          <w:szCs w:val="24"/>
        </w:rPr>
        <w:tab/>
      </w:r>
      <w:r w:rsidRPr="005C6967">
        <w:rPr>
          <w:rFonts w:ascii="Times New Roman" w:hAnsi="Times New Roman" w:cs="Times New Roman"/>
          <w:sz w:val="24"/>
          <w:szCs w:val="24"/>
        </w:rPr>
        <w:tab/>
      </w:r>
      <w:r w:rsidRPr="005C6967">
        <w:rPr>
          <w:rFonts w:ascii="Times New Roman" w:hAnsi="Times New Roman" w:cs="Times New Roman"/>
          <w:sz w:val="24"/>
          <w:szCs w:val="24"/>
        </w:rPr>
        <w:tab/>
      </w:r>
    </w:p>
    <w:p w:rsidR="00262B09" w:rsidRPr="005C6967" w:rsidRDefault="00F60C70" w:rsidP="00262B09">
      <w:pPr>
        <w:pStyle w:val="a3"/>
        <w:ind w:firstLine="567"/>
        <w:jc w:val="both"/>
        <w:rPr>
          <w:rFonts w:ascii="Times New Roman" w:hAnsi="Times New Roman" w:cs="Times New Roman"/>
          <w:sz w:val="24"/>
          <w:szCs w:val="24"/>
        </w:rPr>
      </w:pPr>
      <w:r w:rsidRPr="0063436B">
        <w:rPr>
          <w:rFonts w:ascii="Times New Roman" w:hAnsi="Times New Roman" w:cs="Times New Roman"/>
          <w:b/>
          <w:sz w:val="24"/>
          <w:szCs w:val="24"/>
        </w:rPr>
        <w:t>Статья 80</w:t>
      </w:r>
      <w:r w:rsidR="00262B09" w:rsidRPr="0063436B">
        <w:rPr>
          <w:rFonts w:ascii="Times New Roman" w:hAnsi="Times New Roman" w:cs="Times New Roman"/>
          <w:b/>
          <w:sz w:val="24"/>
          <w:szCs w:val="24"/>
        </w:rPr>
        <w:t>.</w:t>
      </w:r>
      <w:r w:rsidR="00262B09" w:rsidRPr="005C6967">
        <w:rPr>
          <w:rFonts w:ascii="Times New Roman" w:hAnsi="Times New Roman" w:cs="Times New Roman"/>
          <w:b/>
          <w:sz w:val="24"/>
          <w:szCs w:val="24"/>
        </w:rPr>
        <w:t>Рассмотрение Собранием депутатов ежегодного отчета главы сельского поселения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1. Ежегодный отчет главы сельского поселения должен быть рассмотрен не позднее 30 апреля года, следующего за отчетным. Отчет может представляться либо за предшествующий календарный год, либо за период исполнения обязанностей, начиная с даты приступления к исполнению обязанностей по замещению должности.</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Постоянные комиссии и депутатские объединения вправе рассматривать ежегодный отчет главы сельского поселения о результатах его деятельности до рассмотрения его на заседании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3. При рассмотрении ежегодного отчета главы  сельского поселения Собрание депутатов на своем заседании заслушивает  главу сельского поселения. После выступления депутаты вправе задавать главе  сельского поселения вопросы, уточняющие содержание его отчета. </w:t>
      </w:r>
    </w:p>
    <w:p w:rsidR="00262B09" w:rsidRPr="005C6967" w:rsidRDefault="00262B09" w:rsidP="00F60C70">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Решение по итогам рассмотрения ежегодного отчета главы сельского поселения оформляется решением Собрания депутатов, включающим в себя оценку деятельности главы сельского поселения за отчетный период (удовлетворител</w:t>
      </w:r>
      <w:r w:rsidR="00F60C70">
        <w:rPr>
          <w:rFonts w:ascii="Times New Roman" w:hAnsi="Times New Roman" w:cs="Times New Roman"/>
          <w:sz w:val="24"/>
          <w:szCs w:val="24"/>
        </w:rPr>
        <w:t>ьную или неудовлетворительную).</w:t>
      </w:r>
    </w:p>
    <w:p w:rsidR="00262B09" w:rsidRPr="005C6967" w:rsidRDefault="00262B09" w:rsidP="00262B09">
      <w:pPr>
        <w:pStyle w:val="a3"/>
        <w:ind w:firstLine="567"/>
        <w:jc w:val="both"/>
        <w:rPr>
          <w:rFonts w:ascii="Times New Roman" w:hAnsi="Times New Roman" w:cs="Times New Roman"/>
          <w:bCs/>
          <w:sz w:val="24"/>
          <w:szCs w:val="24"/>
        </w:rPr>
      </w:pPr>
    </w:p>
    <w:p w:rsidR="00262B09" w:rsidRPr="005C6967" w:rsidRDefault="0063436B" w:rsidP="0063436B">
      <w:pPr>
        <w:pStyle w:val="a3"/>
        <w:ind w:firstLine="567"/>
        <w:jc w:val="center"/>
        <w:rPr>
          <w:rFonts w:ascii="Times New Roman" w:hAnsi="Times New Roman" w:cs="Times New Roman"/>
          <w:b/>
          <w:sz w:val="24"/>
          <w:szCs w:val="24"/>
        </w:rPr>
      </w:pPr>
      <w:r w:rsidRPr="0063436B">
        <w:rPr>
          <w:rFonts w:ascii="Times New Roman" w:hAnsi="Times New Roman" w:cs="Times New Roman"/>
          <w:b/>
          <w:bCs/>
          <w:sz w:val="24"/>
          <w:szCs w:val="24"/>
        </w:rPr>
        <w:t>ГЛАВА 13.</w:t>
      </w:r>
      <w:r w:rsidRPr="005C6967">
        <w:rPr>
          <w:rFonts w:ascii="Times New Roman" w:hAnsi="Times New Roman" w:cs="Times New Roman"/>
          <w:b/>
          <w:bCs/>
          <w:sz w:val="24"/>
          <w:szCs w:val="24"/>
        </w:rPr>
        <w:t xml:space="preserve"> ИНЫЕ ВОПРОСЫ ДЕЯТЕЛЬНОСТИ </w:t>
      </w:r>
      <w:r w:rsidRPr="005C6967">
        <w:rPr>
          <w:rFonts w:ascii="Times New Roman" w:hAnsi="Times New Roman" w:cs="Times New Roman"/>
          <w:b/>
          <w:sz w:val="24"/>
          <w:szCs w:val="24"/>
        </w:rPr>
        <w:t>СОБРАНИЯ ДЕПУТАТОВ</w:t>
      </w:r>
    </w:p>
    <w:p w:rsidR="00262B09" w:rsidRPr="005C6967" w:rsidRDefault="00262B09" w:rsidP="00262B09">
      <w:pPr>
        <w:pStyle w:val="a3"/>
        <w:ind w:firstLine="567"/>
        <w:jc w:val="both"/>
        <w:rPr>
          <w:rFonts w:ascii="Times New Roman" w:hAnsi="Times New Roman" w:cs="Times New Roman"/>
          <w:bCs/>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81</w:t>
      </w:r>
      <w:r w:rsidR="00262B09" w:rsidRPr="0063436B">
        <w:rPr>
          <w:rFonts w:ascii="Times New Roman" w:hAnsi="Times New Roman" w:cs="Times New Roman"/>
          <w:b/>
          <w:sz w:val="24"/>
          <w:szCs w:val="24"/>
        </w:rPr>
        <w:t>. Обеспечение деятельности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обеспечивает Администрация  сельского поселения. </w:t>
      </w:r>
    </w:p>
    <w:p w:rsidR="00262B09" w:rsidRPr="005C6967" w:rsidRDefault="00262B09" w:rsidP="00AB68FE">
      <w:pPr>
        <w:pStyle w:val="a3"/>
        <w:jc w:val="both"/>
        <w:rPr>
          <w:rFonts w:ascii="Times New Roman" w:hAnsi="Times New Roman" w:cs="Times New Roman"/>
          <w:b/>
          <w:bCs/>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82</w:t>
      </w:r>
      <w:r w:rsidR="00262B09" w:rsidRPr="0063436B">
        <w:rPr>
          <w:rFonts w:ascii="Times New Roman" w:hAnsi="Times New Roman" w:cs="Times New Roman"/>
          <w:b/>
          <w:sz w:val="24"/>
          <w:szCs w:val="24"/>
        </w:rPr>
        <w:t>. Мероприятия в Собрании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По инициативе председателя Собрания депутатов,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83</w:t>
      </w:r>
      <w:r w:rsidR="00262B09" w:rsidRPr="0063436B">
        <w:rPr>
          <w:rFonts w:ascii="Times New Roman" w:hAnsi="Times New Roman" w:cs="Times New Roman"/>
          <w:b/>
          <w:sz w:val="24"/>
          <w:szCs w:val="24"/>
        </w:rPr>
        <w:t xml:space="preserve">. Порядок рассмотрения протестов, представлений, а также требований прокурора района об изменении решения Собрания депутатов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Протест, представление, а также требование прокурора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сельского </w:t>
      </w:r>
      <w:r w:rsidRPr="005C6967">
        <w:rPr>
          <w:rFonts w:ascii="Times New Roman" w:hAnsi="Times New Roman" w:cs="Times New Roman"/>
          <w:sz w:val="24"/>
          <w:szCs w:val="24"/>
        </w:rPr>
        <w:lastRenderedPageBreak/>
        <w:t>поселения в постоянную комиссию в соответствии с вопросами ее ведения и главе Администрации сельского поселения для дачи заключения.</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3. Вопрос о рассмотрении протеста, представления, требования включается в проект повестки дня ближайшего заседания Собрания депутатов.</w:t>
      </w:r>
    </w:p>
    <w:p w:rsidR="00262B09" w:rsidRPr="005C6967" w:rsidRDefault="0063436B"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62B09" w:rsidRPr="005C6967">
        <w:rPr>
          <w:rFonts w:ascii="Times New Roman" w:hAnsi="Times New Roman" w:cs="Times New Roman"/>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262B09" w:rsidRPr="005C6967" w:rsidRDefault="0063436B"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62B09" w:rsidRPr="005C6967">
        <w:rPr>
          <w:rFonts w:ascii="Times New Roman" w:hAnsi="Times New Roman" w:cs="Times New Roman"/>
          <w:sz w:val="24"/>
          <w:szCs w:val="24"/>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262B09" w:rsidRPr="005C6967" w:rsidRDefault="0063436B"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62B09" w:rsidRPr="005C6967">
        <w:rPr>
          <w:rFonts w:ascii="Times New Roman" w:hAnsi="Times New Roman" w:cs="Times New Roman"/>
          <w:sz w:val="24"/>
          <w:szCs w:val="24"/>
        </w:rPr>
        <w:t>О результатах рассмотрения Собранием депутатов протеста, представления или требования председатель Собрания депутатов сельского поселения не позднее рабочего дня, следующего за днем принятия соответствующего решения, сообщает прокурору района в письменной форме.</w:t>
      </w:r>
    </w:p>
    <w:p w:rsidR="00262B09" w:rsidRPr="005C6967" w:rsidRDefault="00262B09" w:rsidP="00AB68FE">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4. Решение Собрания депутатов об отклонении протеста, представления, требо</w:t>
      </w:r>
      <w:r w:rsidR="00AB68FE">
        <w:rPr>
          <w:rFonts w:ascii="Times New Roman" w:hAnsi="Times New Roman" w:cs="Times New Roman"/>
          <w:sz w:val="24"/>
          <w:szCs w:val="24"/>
        </w:rPr>
        <w:t>вания должно быть мотивировано.</w:t>
      </w:r>
    </w:p>
    <w:p w:rsidR="00262B09" w:rsidRPr="005C6967" w:rsidRDefault="00262B09" w:rsidP="00262B09">
      <w:pPr>
        <w:pStyle w:val="a3"/>
        <w:ind w:firstLine="567"/>
        <w:jc w:val="both"/>
        <w:rPr>
          <w:rFonts w:ascii="Times New Roman" w:hAnsi="Times New Roman" w:cs="Times New Roman"/>
          <w:b/>
          <w:sz w:val="24"/>
          <w:szCs w:val="24"/>
        </w:rPr>
      </w:pPr>
    </w:p>
    <w:p w:rsidR="00262B09" w:rsidRPr="005C6967" w:rsidRDefault="0063436B" w:rsidP="0063436B">
      <w:pPr>
        <w:pStyle w:val="a3"/>
        <w:ind w:firstLine="567"/>
        <w:jc w:val="center"/>
        <w:rPr>
          <w:rFonts w:ascii="Times New Roman" w:hAnsi="Times New Roman" w:cs="Times New Roman"/>
          <w:b/>
          <w:sz w:val="24"/>
          <w:szCs w:val="24"/>
        </w:rPr>
      </w:pPr>
      <w:r w:rsidRPr="0063436B">
        <w:rPr>
          <w:rFonts w:ascii="Times New Roman" w:hAnsi="Times New Roman" w:cs="Times New Roman"/>
          <w:b/>
          <w:sz w:val="24"/>
          <w:szCs w:val="24"/>
        </w:rPr>
        <w:t>ГЛАВА 14.</w:t>
      </w:r>
      <w:r w:rsidRPr="005C6967">
        <w:rPr>
          <w:rFonts w:ascii="Times New Roman" w:hAnsi="Times New Roman" w:cs="Times New Roman"/>
          <w:b/>
          <w:sz w:val="24"/>
          <w:szCs w:val="24"/>
        </w:rPr>
        <w:t xml:space="preserve"> ЗАКЛЮЧИТЕЛЬНЫЕ  ПОЛОЖЕНИЯ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84</w:t>
      </w:r>
      <w:r w:rsidR="00262B09" w:rsidRPr="0063436B">
        <w:rPr>
          <w:rFonts w:ascii="Times New Roman" w:hAnsi="Times New Roman" w:cs="Times New Roman"/>
          <w:b/>
          <w:sz w:val="24"/>
          <w:szCs w:val="24"/>
        </w:rPr>
        <w:t>. Порядок принятия Регламента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вступают в силу со дня их подписания.</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F60C70" w:rsidP="00262B09">
      <w:pPr>
        <w:pStyle w:val="a3"/>
        <w:ind w:firstLine="567"/>
        <w:jc w:val="both"/>
        <w:rPr>
          <w:rFonts w:ascii="Times New Roman" w:hAnsi="Times New Roman" w:cs="Times New Roman"/>
          <w:sz w:val="24"/>
          <w:szCs w:val="24"/>
        </w:rPr>
      </w:pPr>
      <w:r>
        <w:rPr>
          <w:rFonts w:ascii="Times New Roman" w:hAnsi="Times New Roman" w:cs="Times New Roman"/>
          <w:sz w:val="24"/>
          <w:szCs w:val="24"/>
        </w:rPr>
        <w:t>Статья 85</w:t>
      </w:r>
      <w:r w:rsidR="00262B09" w:rsidRPr="005C6967">
        <w:rPr>
          <w:rFonts w:ascii="Times New Roman" w:hAnsi="Times New Roman" w:cs="Times New Roman"/>
          <w:sz w:val="24"/>
          <w:szCs w:val="24"/>
        </w:rPr>
        <w:t>.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262B09" w:rsidRPr="005C6967" w:rsidRDefault="00262B09" w:rsidP="00262B09">
      <w:pPr>
        <w:pStyle w:val="a3"/>
        <w:ind w:firstLine="567"/>
        <w:jc w:val="both"/>
        <w:rPr>
          <w:rFonts w:ascii="Times New Roman" w:hAnsi="Times New Roman" w:cs="Times New Roman"/>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86</w:t>
      </w:r>
      <w:r w:rsidR="00262B09" w:rsidRPr="0063436B">
        <w:rPr>
          <w:rFonts w:ascii="Times New Roman" w:hAnsi="Times New Roman" w:cs="Times New Roman"/>
          <w:b/>
          <w:sz w:val="24"/>
          <w:szCs w:val="24"/>
        </w:rPr>
        <w:t xml:space="preserve">. Порядок рассмотрения проектов решений, не принятых Собранием депутатов предыдущего созыва </w:t>
      </w:r>
    </w:p>
    <w:p w:rsidR="00262B09" w:rsidRPr="005C6967" w:rsidRDefault="00262B09" w:rsidP="00262B09">
      <w:pPr>
        <w:pStyle w:val="a3"/>
        <w:ind w:firstLine="567"/>
        <w:jc w:val="both"/>
        <w:rPr>
          <w:rFonts w:ascii="Times New Roman" w:hAnsi="Times New Roman" w:cs="Times New Roman"/>
          <w:sz w:val="24"/>
          <w:szCs w:val="24"/>
        </w:rPr>
      </w:pPr>
    </w:p>
    <w:p w:rsidR="00262B09" w:rsidRPr="005C6967"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t xml:space="preserve">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 </w:t>
      </w:r>
    </w:p>
    <w:p w:rsidR="00262B09" w:rsidRPr="005C6967" w:rsidRDefault="00262B09" w:rsidP="00262B09">
      <w:pPr>
        <w:pStyle w:val="a3"/>
        <w:ind w:firstLine="567"/>
        <w:jc w:val="both"/>
        <w:rPr>
          <w:rFonts w:ascii="Times New Roman" w:hAnsi="Times New Roman" w:cs="Times New Roman"/>
          <w:sz w:val="24"/>
          <w:szCs w:val="24"/>
        </w:rPr>
      </w:pPr>
    </w:p>
    <w:p w:rsidR="00262B09" w:rsidRPr="0063436B" w:rsidRDefault="00F60C70" w:rsidP="00262B09">
      <w:pPr>
        <w:pStyle w:val="a3"/>
        <w:ind w:firstLine="567"/>
        <w:jc w:val="both"/>
        <w:rPr>
          <w:rFonts w:ascii="Times New Roman" w:hAnsi="Times New Roman" w:cs="Times New Roman"/>
          <w:b/>
          <w:sz w:val="24"/>
          <w:szCs w:val="24"/>
        </w:rPr>
      </w:pPr>
      <w:r w:rsidRPr="0063436B">
        <w:rPr>
          <w:rFonts w:ascii="Times New Roman" w:hAnsi="Times New Roman" w:cs="Times New Roman"/>
          <w:b/>
          <w:sz w:val="24"/>
          <w:szCs w:val="24"/>
        </w:rPr>
        <w:t>Статья 87</w:t>
      </w:r>
      <w:r w:rsidR="00262B09" w:rsidRPr="0063436B">
        <w:rPr>
          <w:rFonts w:ascii="Times New Roman" w:hAnsi="Times New Roman" w:cs="Times New Roman"/>
          <w:b/>
          <w:sz w:val="24"/>
          <w:szCs w:val="24"/>
        </w:rPr>
        <w:t>. Контроль за соблюдением настоящего Регламента</w:t>
      </w:r>
    </w:p>
    <w:p w:rsidR="00262B09" w:rsidRPr="005C6967" w:rsidRDefault="00262B09" w:rsidP="00262B09">
      <w:pPr>
        <w:pStyle w:val="a3"/>
        <w:ind w:firstLine="567"/>
        <w:jc w:val="both"/>
        <w:rPr>
          <w:rFonts w:ascii="Times New Roman" w:hAnsi="Times New Roman" w:cs="Times New Roman"/>
          <w:sz w:val="24"/>
          <w:szCs w:val="24"/>
        </w:rPr>
      </w:pPr>
    </w:p>
    <w:p w:rsidR="00262B09" w:rsidRDefault="00262B09" w:rsidP="00262B09">
      <w:pPr>
        <w:pStyle w:val="a3"/>
        <w:ind w:firstLine="567"/>
        <w:jc w:val="both"/>
        <w:rPr>
          <w:rFonts w:ascii="Times New Roman" w:hAnsi="Times New Roman" w:cs="Times New Roman"/>
          <w:sz w:val="24"/>
          <w:szCs w:val="24"/>
        </w:rPr>
      </w:pPr>
      <w:r w:rsidRPr="005C6967">
        <w:rPr>
          <w:rFonts w:ascii="Times New Roman" w:hAnsi="Times New Roman" w:cs="Times New Roman"/>
          <w:sz w:val="24"/>
          <w:szCs w:val="24"/>
        </w:rPr>
        <w:lastRenderedPageBreak/>
        <w:t>Контроль за соблюдением Регламента возлагается на председателя Собрания депутатов сельского поселения. Контроль за соблюдением Регламента во время заседаний Собрания депутатов возлагается на пре</w:t>
      </w:r>
      <w:r w:rsidR="0063436B">
        <w:rPr>
          <w:rFonts w:ascii="Times New Roman" w:hAnsi="Times New Roman" w:cs="Times New Roman"/>
          <w:sz w:val="24"/>
          <w:szCs w:val="24"/>
        </w:rPr>
        <w:t>дседательствующего на заседании</w:t>
      </w:r>
      <w:r w:rsidR="00AB68FE">
        <w:rPr>
          <w:rFonts w:ascii="Times New Roman" w:hAnsi="Times New Roman" w:cs="Times New Roman"/>
          <w:sz w:val="24"/>
          <w:szCs w:val="24"/>
        </w:rPr>
        <w:t>.</w:t>
      </w:r>
    </w:p>
    <w:p w:rsidR="00402617" w:rsidRPr="005C6967" w:rsidRDefault="00402617" w:rsidP="00262B09">
      <w:pPr>
        <w:pStyle w:val="a3"/>
        <w:jc w:val="both"/>
        <w:rPr>
          <w:rFonts w:ascii="Times New Roman" w:hAnsi="Times New Roman" w:cs="Times New Roman"/>
          <w:b/>
          <w:bCs/>
          <w:sz w:val="24"/>
          <w:szCs w:val="24"/>
        </w:rPr>
      </w:pPr>
    </w:p>
    <w:sectPr w:rsidR="00402617" w:rsidRPr="005C6967" w:rsidSect="0040261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6CF" w:rsidRDefault="00A136CF" w:rsidP="005C6967">
      <w:pPr>
        <w:spacing w:after="0" w:line="240" w:lineRule="auto"/>
      </w:pPr>
      <w:r>
        <w:separator/>
      </w:r>
    </w:p>
  </w:endnote>
  <w:endnote w:type="continuationSeparator" w:id="1">
    <w:p w:rsidR="00A136CF" w:rsidRDefault="00A136CF" w:rsidP="005C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086926"/>
      <w:docPartObj>
        <w:docPartGallery w:val="Page Numbers (Bottom of Page)"/>
        <w:docPartUnique/>
      </w:docPartObj>
    </w:sdtPr>
    <w:sdtContent>
      <w:p w:rsidR="00A85E9D" w:rsidRDefault="0039153F">
        <w:pPr>
          <w:pStyle w:val="af1"/>
          <w:jc w:val="center"/>
        </w:pPr>
        <w:fldSimple w:instr="PAGE   \* MERGEFORMAT">
          <w:r w:rsidR="00B77FC0">
            <w:rPr>
              <w:noProof/>
            </w:rPr>
            <w:t>2</w:t>
          </w:r>
        </w:fldSimple>
      </w:p>
    </w:sdtContent>
  </w:sdt>
  <w:p w:rsidR="00A85E9D" w:rsidRDefault="00A85E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6CF" w:rsidRDefault="00A136CF" w:rsidP="005C6967">
      <w:pPr>
        <w:spacing w:after="0" w:line="240" w:lineRule="auto"/>
      </w:pPr>
      <w:r>
        <w:separator/>
      </w:r>
    </w:p>
  </w:footnote>
  <w:footnote w:type="continuationSeparator" w:id="1">
    <w:p w:rsidR="00A136CF" w:rsidRDefault="00A136CF" w:rsidP="005C6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3"/>
      <w:numFmt w:val="decimal"/>
      <w:lvlText w:val="%2."/>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8"/>
        <w:szCs w:val="28"/>
        <w:u w:val="none"/>
      </w:rPr>
    </w:lvl>
    <w:lvl w:ilvl="3">
      <w:start w:val="2"/>
      <w:numFmt w:val="decimal"/>
      <w:lvlText w:val="%4."/>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5">
      <w:start w:val="2"/>
      <w:numFmt w:val="decimal"/>
      <w:lvlText w:val="%6."/>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7."/>
      <w:lvlJc w:val="left"/>
      <w:rPr>
        <w:rFonts w:ascii="Arial" w:hAnsi="Arial" w:cs="Arial"/>
        <w:b w:val="0"/>
        <w:bCs w:val="0"/>
        <w:i w:val="0"/>
        <w:iCs w:val="0"/>
        <w:smallCaps w:val="0"/>
        <w:strike w:val="0"/>
        <w:color w:val="000000"/>
        <w:spacing w:val="0"/>
        <w:w w:val="100"/>
        <w:position w:val="0"/>
        <w:sz w:val="28"/>
        <w:szCs w:val="28"/>
        <w:u w:val="none"/>
      </w:rPr>
    </w:lvl>
    <w:lvl w:ilvl="7">
      <w:start w:val="2"/>
      <w:numFmt w:val="decimal"/>
      <w:lvlText w:val="%8."/>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5"/>
      <w:numFmt w:val="decimal"/>
      <w:lvlText w:val="%2)"/>
      <w:lvlJc w:val="left"/>
      <w:rPr>
        <w:rFonts w:ascii="Arial" w:hAnsi="Arial" w:cs="Arial"/>
        <w:b w:val="0"/>
        <w:bCs w:val="0"/>
        <w:i w:val="0"/>
        <w:iCs w:val="0"/>
        <w:smallCaps w:val="0"/>
        <w:strike w:val="0"/>
        <w:color w:val="000000"/>
        <w:spacing w:val="0"/>
        <w:w w:val="100"/>
        <w:position w:val="0"/>
        <w:sz w:val="28"/>
        <w:szCs w:val="28"/>
        <w:u w:val="none"/>
      </w:rPr>
    </w:lvl>
    <w:lvl w:ilvl="2">
      <w:start w:val="2"/>
      <w:numFmt w:val="decimal"/>
      <w:lvlText w:val="%3."/>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6."/>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7)"/>
      <w:lvlJc w:val="left"/>
      <w:rPr>
        <w:rFonts w:ascii="Arial" w:hAnsi="Arial" w:cs="Arial"/>
        <w:b w:val="0"/>
        <w:bCs w:val="0"/>
        <w:i w:val="0"/>
        <w:iCs w:val="0"/>
        <w:smallCaps w:val="0"/>
        <w:strike w:val="0"/>
        <w:color w:val="000000"/>
        <w:spacing w:val="0"/>
        <w:w w:val="100"/>
        <w:position w:val="0"/>
        <w:sz w:val="28"/>
        <w:szCs w:val="28"/>
        <w:u w:val="none"/>
      </w:rPr>
    </w:lvl>
    <w:lvl w:ilvl="7">
      <w:start w:val="1"/>
      <w:numFmt w:val="decimal"/>
      <w:lvlText w:val="%8."/>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6."/>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7."/>
      <w:lvlJc w:val="left"/>
      <w:rPr>
        <w:rFonts w:ascii="Arial" w:hAnsi="Arial" w:cs="Arial"/>
        <w:b w:val="0"/>
        <w:bCs w:val="0"/>
        <w:i w:val="0"/>
        <w:iCs w:val="0"/>
        <w:smallCaps w:val="0"/>
        <w:strike w:val="0"/>
        <w:color w:val="000000"/>
        <w:spacing w:val="0"/>
        <w:w w:val="100"/>
        <w:position w:val="0"/>
        <w:sz w:val="28"/>
        <w:szCs w:val="28"/>
        <w:u w:val="none"/>
      </w:rPr>
    </w:lvl>
    <w:lvl w:ilvl="7">
      <w:start w:val="1"/>
      <w:numFmt w:val="decimal"/>
      <w:lvlText w:val="%8."/>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
    <w:nsid w:val="0000000D"/>
    <w:multiLevelType w:val="multilevel"/>
    <w:tmpl w:val="0000000C"/>
    <w:lvl w:ilvl="0">
      <w:start w:val="2"/>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6."/>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7."/>
      <w:lvlJc w:val="left"/>
      <w:rPr>
        <w:rFonts w:ascii="Arial" w:hAnsi="Arial" w:cs="Arial"/>
        <w:b w:val="0"/>
        <w:bCs w:val="0"/>
        <w:i w:val="0"/>
        <w:iCs w:val="0"/>
        <w:smallCaps w:val="0"/>
        <w:strike w:val="0"/>
        <w:color w:val="000000"/>
        <w:spacing w:val="0"/>
        <w:w w:val="100"/>
        <w:position w:val="0"/>
        <w:sz w:val="28"/>
        <w:szCs w:val="28"/>
        <w:u w:val="none"/>
      </w:rPr>
    </w:lvl>
    <w:lvl w:ilvl="7">
      <w:start w:val="2"/>
      <w:numFmt w:val="decimal"/>
      <w:lvlText w:val="%8."/>
      <w:lvlJc w:val="left"/>
      <w:rPr>
        <w:rFonts w:ascii="Arial" w:hAnsi="Arial" w:cs="Arial"/>
        <w:b w:val="0"/>
        <w:bCs w:val="0"/>
        <w:i w:val="0"/>
        <w:iCs w:val="0"/>
        <w:smallCaps w:val="0"/>
        <w:strike w:val="0"/>
        <w:color w:val="000000"/>
        <w:spacing w:val="0"/>
        <w:w w:val="100"/>
        <w:position w:val="0"/>
        <w:sz w:val="28"/>
        <w:szCs w:val="28"/>
        <w:u w:val="none"/>
      </w:rPr>
    </w:lvl>
    <w:lvl w:ilvl="8">
      <w:start w:val="2"/>
      <w:numFmt w:val="decimal"/>
      <w:lvlText w:val="%8."/>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5">
    <w:nsid w:val="2D426CAC"/>
    <w:multiLevelType w:val="hybridMultilevel"/>
    <w:tmpl w:val="88C22528"/>
    <w:lvl w:ilvl="0" w:tplc="F5A8D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284341"/>
    <w:multiLevelType w:val="hybridMultilevel"/>
    <w:tmpl w:val="B9CECCE6"/>
    <w:lvl w:ilvl="0" w:tplc="025615E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C546BDA"/>
    <w:multiLevelType w:val="hybridMultilevel"/>
    <w:tmpl w:val="55B438C0"/>
    <w:lvl w:ilvl="0" w:tplc="F44CA6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49060E"/>
    <w:multiLevelType w:val="hybridMultilevel"/>
    <w:tmpl w:val="07D61068"/>
    <w:lvl w:ilvl="0" w:tplc="E2AEB406">
      <w:start w:val="1"/>
      <w:numFmt w:val="decimal"/>
      <w:pStyle w:val="7"/>
      <w:lvlText w:val="Статья %1."/>
      <w:lvlJc w:val="left"/>
      <w:pPr>
        <w:tabs>
          <w:tab w:val="num" w:pos="2859"/>
        </w:tabs>
        <w:ind w:left="699" w:firstLine="72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24B1347"/>
    <w:multiLevelType w:val="hybridMultilevel"/>
    <w:tmpl w:val="D82E1E86"/>
    <w:lvl w:ilvl="0" w:tplc="F42E2D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7"/>
  </w:num>
  <w:num w:numId="5">
    <w:abstractNumId w:val="6"/>
  </w:num>
  <w:num w:numId="6">
    <w:abstractNumId w:val="2"/>
  </w:num>
  <w:num w:numId="7">
    <w:abstractNumId w:val="1"/>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43DD"/>
    <w:rsid w:val="00012224"/>
    <w:rsid w:val="00016581"/>
    <w:rsid w:val="00020A9E"/>
    <w:rsid w:val="0003159F"/>
    <w:rsid w:val="00032948"/>
    <w:rsid w:val="0005523B"/>
    <w:rsid w:val="00057E86"/>
    <w:rsid w:val="0008547A"/>
    <w:rsid w:val="000A68FB"/>
    <w:rsid w:val="000B173C"/>
    <w:rsid w:val="000B2CB6"/>
    <w:rsid w:val="00101C21"/>
    <w:rsid w:val="00102062"/>
    <w:rsid w:val="001400EF"/>
    <w:rsid w:val="0015775A"/>
    <w:rsid w:val="001636A8"/>
    <w:rsid w:val="001D4BAB"/>
    <w:rsid w:val="0023436B"/>
    <w:rsid w:val="002367EB"/>
    <w:rsid w:val="002401DF"/>
    <w:rsid w:val="002543DD"/>
    <w:rsid w:val="00262B09"/>
    <w:rsid w:val="002776A7"/>
    <w:rsid w:val="0028403E"/>
    <w:rsid w:val="0028600F"/>
    <w:rsid w:val="002973D6"/>
    <w:rsid w:val="002A3A80"/>
    <w:rsid w:val="002B614D"/>
    <w:rsid w:val="00315D5D"/>
    <w:rsid w:val="00367AF3"/>
    <w:rsid w:val="0039153F"/>
    <w:rsid w:val="003B7839"/>
    <w:rsid w:val="003C45DD"/>
    <w:rsid w:val="003C7FF0"/>
    <w:rsid w:val="004021D3"/>
    <w:rsid w:val="00402617"/>
    <w:rsid w:val="00411849"/>
    <w:rsid w:val="0041624B"/>
    <w:rsid w:val="00417F49"/>
    <w:rsid w:val="00431B73"/>
    <w:rsid w:val="00444A86"/>
    <w:rsid w:val="00460791"/>
    <w:rsid w:val="004924C3"/>
    <w:rsid w:val="004B4BA5"/>
    <w:rsid w:val="004C3EB0"/>
    <w:rsid w:val="004E109D"/>
    <w:rsid w:val="0051525F"/>
    <w:rsid w:val="00520479"/>
    <w:rsid w:val="0052706F"/>
    <w:rsid w:val="005523D9"/>
    <w:rsid w:val="0056303E"/>
    <w:rsid w:val="005846F3"/>
    <w:rsid w:val="005B4A67"/>
    <w:rsid w:val="005C6967"/>
    <w:rsid w:val="005D51B8"/>
    <w:rsid w:val="0060658F"/>
    <w:rsid w:val="0063436B"/>
    <w:rsid w:val="00635582"/>
    <w:rsid w:val="0063780C"/>
    <w:rsid w:val="00666682"/>
    <w:rsid w:val="006C3A26"/>
    <w:rsid w:val="006E29EE"/>
    <w:rsid w:val="00732E7F"/>
    <w:rsid w:val="00737EC9"/>
    <w:rsid w:val="0074534C"/>
    <w:rsid w:val="00751754"/>
    <w:rsid w:val="007771AC"/>
    <w:rsid w:val="00784782"/>
    <w:rsid w:val="00791B15"/>
    <w:rsid w:val="007A7FC9"/>
    <w:rsid w:val="007F172D"/>
    <w:rsid w:val="007F1EC7"/>
    <w:rsid w:val="007F39E5"/>
    <w:rsid w:val="00807A48"/>
    <w:rsid w:val="00816A22"/>
    <w:rsid w:val="0082159C"/>
    <w:rsid w:val="00834ED0"/>
    <w:rsid w:val="00845DDD"/>
    <w:rsid w:val="00862093"/>
    <w:rsid w:val="008A7AF4"/>
    <w:rsid w:val="008C4833"/>
    <w:rsid w:val="008D3115"/>
    <w:rsid w:val="008D6560"/>
    <w:rsid w:val="00906919"/>
    <w:rsid w:val="00925B30"/>
    <w:rsid w:val="0093669A"/>
    <w:rsid w:val="009874A0"/>
    <w:rsid w:val="009A2879"/>
    <w:rsid w:val="009A2938"/>
    <w:rsid w:val="009E05C2"/>
    <w:rsid w:val="00A00DCC"/>
    <w:rsid w:val="00A136CF"/>
    <w:rsid w:val="00A30A94"/>
    <w:rsid w:val="00A5107F"/>
    <w:rsid w:val="00A56525"/>
    <w:rsid w:val="00A66527"/>
    <w:rsid w:val="00A80CB7"/>
    <w:rsid w:val="00A85E9D"/>
    <w:rsid w:val="00A91922"/>
    <w:rsid w:val="00A937AB"/>
    <w:rsid w:val="00AA71C1"/>
    <w:rsid w:val="00AB68FE"/>
    <w:rsid w:val="00AD3752"/>
    <w:rsid w:val="00AF357A"/>
    <w:rsid w:val="00B00E7E"/>
    <w:rsid w:val="00B77FC0"/>
    <w:rsid w:val="00B92A7C"/>
    <w:rsid w:val="00BF47F5"/>
    <w:rsid w:val="00BF6F70"/>
    <w:rsid w:val="00C03D9B"/>
    <w:rsid w:val="00C20443"/>
    <w:rsid w:val="00C30105"/>
    <w:rsid w:val="00C321A3"/>
    <w:rsid w:val="00CC0579"/>
    <w:rsid w:val="00CC2438"/>
    <w:rsid w:val="00CE3DA1"/>
    <w:rsid w:val="00CE6FE7"/>
    <w:rsid w:val="00D0288B"/>
    <w:rsid w:val="00D130BA"/>
    <w:rsid w:val="00D52DCB"/>
    <w:rsid w:val="00D61FA2"/>
    <w:rsid w:val="00D750CA"/>
    <w:rsid w:val="00D75B34"/>
    <w:rsid w:val="00D9317C"/>
    <w:rsid w:val="00E135FF"/>
    <w:rsid w:val="00E569D5"/>
    <w:rsid w:val="00ED0DA7"/>
    <w:rsid w:val="00F320A7"/>
    <w:rsid w:val="00F60C70"/>
    <w:rsid w:val="00F878FF"/>
    <w:rsid w:val="00FB3D01"/>
    <w:rsid w:val="00FC1B25"/>
    <w:rsid w:val="00FC6B53"/>
    <w:rsid w:val="00FF2622"/>
    <w:rsid w:val="00FF5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3B"/>
  </w:style>
  <w:style w:type="paragraph" w:styleId="3">
    <w:name w:val="heading 3"/>
    <w:basedOn w:val="a"/>
    <w:next w:val="a"/>
    <w:link w:val="30"/>
    <w:uiPriority w:val="9"/>
    <w:semiHidden/>
    <w:unhideWhenUsed/>
    <w:qFormat/>
    <w:rsid w:val="004026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026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02617"/>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9"/>
    <w:qFormat/>
    <w:rsid w:val="00845DDD"/>
    <w:pPr>
      <w:keepNext/>
      <w:numPr>
        <w:numId w:val="1"/>
      </w:numPr>
      <w:spacing w:after="0" w:line="240" w:lineRule="auto"/>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43DD"/>
    <w:pPr>
      <w:spacing w:after="0" w:line="240" w:lineRule="auto"/>
    </w:pPr>
  </w:style>
  <w:style w:type="paragraph" w:styleId="a5">
    <w:name w:val="Balloon Text"/>
    <w:basedOn w:val="a"/>
    <w:link w:val="a6"/>
    <w:uiPriority w:val="99"/>
    <w:semiHidden/>
    <w:unhideWhenUsed/>
    <w:rsid w:val="002543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3DD"/>
    <w:rPr>
      <w:rFonts w:ascii="Tahoma" w:hAnsi="Tahoma" w:cs="Tahoma"/>
      <w:sz w:val="16"/>
      <w:szCs w:val="16"/>
    </w:rPr>
  </w:style>
  <w:style w:type="character" w:customStyle="1" w:styleId="1">
    <w:name w:val="Основной текст Знак1"/>
    <w:basedOn w:val="a0"/>
    <w:link w:val="a7"/>
    <w:uiPriority w:val="99"/>
    <w:rsid w:val="004021D3"/>
    <w:rPr>
      <w:rFonts w:ascii="Arial" w:hAnsi="Arial" w:cs="Arial"/>
      <w:sz w:val="28"/>
      <w:szCs w:val="28"/>
      <w:shd w:val="clear" w:color="auto" w:fill="FFFFFF"/>
    </w:rPr>
  </w:style>
  <w:style w:type="paragraph" w:styleId="a7">
    <w:name w:val="Body Text"/>
    <w:basedOn w:val="a"/>
    <w:link w:val="1"/>
    <w:uiPriority w:val="99"/>
    <w:rsid w:val="004021D3"/>
    <w:pPr>
      <w:shd w:val="clear" w:color="auto" w:fill="FFFFFF"/>
      <w:spacing w:after="240" w:line="346" w:lineRule="exact"/>
      <w:jc w:val="both"/>
    </w:pPr>
    <w:rPr>
      <w:rFonts w:ascii="Arial" w:hAnsi="Arial" w:cs="Arial"/>
      <w:sz w:val="28"/>
      <w:szCs w:val="28"/>
    </w:rPr>
  </w:style>
  <w:style w:type="character" w:customStyle="1" w:styleId="a8">
    <w:name w:val="Основной текст Знак"/>
    <w:basedOn w:val="a0"/>
    <w:uiPriority w:val="99"/>
    <w:semiHidden/>
    <w:rsid w:val="004021D3"/>
  </w:style>
  <w:style w:type="table" w:styleId="a9">
    <w:name w:val="Table Grid"/>
    <w:basedOn w:val="a1"/>
    <w:uiPriority w:val="59"/>
    <w:rsid w:val="00737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9"/>
    <w:rsid w:val="00845DDD"/>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semiHidden/>
    <w:rsid w:val="0040261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02617"/>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02617"/>
    <w:rPr>
      <w:rFonts w:asciiTheme="majorHAnsi" w:eastAsiaTheme="majorEastAsia" w:hAnsiTheme="majorHAnsi" w:cstheme="majorBidi"/>
      <w:color w:val="365F91" w:themeColor="accent1" w:themeShade="BF"/>
    </w:rPr>
  </w:style>
  <w:style w:type="paragraph" w:styleId="aa">
    <w:name w:val="Body Text Indent"/>
    <w:basedOn w:val="a"/>
    <w:link w:val="ab"/>
    <w:uiPriority w:val="99"/>
    <w:semiHidden/>
    <w:unhideWhenUsed/>
    <w:rsid w:val="00402617"/>
    <w:pPr>
      <w:spacing w:after="120"/>
      <w:ind w:left="283"/>
    </w:pPr>
  </w:style>
  <w:style w:type="character" w:customStyle="1" w:styleId="ab">
    <w:name w:val="Основной текст с отступом Знак"/>
    <w:basedOn w:val="a0"/>
    <w:link w:val="aa"/>
    <w:uiPriority w:val="99"/>
    <w:semiHidden/>
    <w:rsid w:val="00402617"/>
  </w:style>
  <w:style w:type="character" w:styleId="ac">
    <w:name w:val="Hyperlink"/>
    <w:basedOn w:val="a0"/>
    <w:uiPriority w:val="99"/>
    <w:rsid w:val="00402617"/>
    <w:rPr>
      <w:rFonts w:cs="Times New Roman"/>
      <w:color w:val="0000FF"/>
      <w:u w:val="none"/>
      <w:effect w:val="none"/>
    </w:rPr>
  </w:style>
  <w:style w:type="paragraph" w:customStyle="1" w:styleId="ad">
    <w:name w:val="Абзац"/>
    <w:uiPriority w:val="99"/>
    <w:rsid w:val="00402617"/>
    <w:pPr>
      <w:spacing w:after="0" w:line="240" w:lineRule="auto"/>
      <w:ind w:firstLine="720"/>
      <w:jc w:val="both"/>
    </w:pPr>
    <w:rPr>
      <w:rFonts w:ascii="Times New Roman" w:eastAsia="Times New Roman" w:hAnsi="Times New Roman" w:cs="Times New Roman"/>
      <w:noProof/>
      <w:sz w:val="28"/>
      <w:szCs w:val="20"/>
    </w:rPr>
  </w:style>
  <w:style w:type="character" w:customStyle="1" w:styleId="a4">
    <w:name w:val="Без интервала Знак"/>
    <w:link w:val="a3"/>
    <w:uiPriority w:val="1"/>
    <w:locked/>
    <w:rsid w:val="00635582"/>
  </w:style>
  <w:style w:type="paragraph" w:customStyle="1" w:styleId="ConsNormal">
    <w:name w:val="ConsNormal"/>
    <w:rsid w:val="00C3010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C3010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
    <w:name w:val="Заголовок №2_"/>
    <w:basedOn w:val="a0"/>
    <w:link w:val="20"/>
    <w:uiPriority w:val="99"/>
    <w:locked/>
    <w:rsid w:val="00102062"/>
    <w:rPr>
      <w:rFonts w:ascii="Arial" w:hAnsi="Arial" w:cs="Arial"/>
      <w:b/>
      <w:bCs/>
      <w:sz w:val="30"/>
      <w:szCs w:val="30"/>
      <w:shd w:val="clear" w:color="auto" w:fill="FFFFFF"/>
    </w:rPr>
  </w:style>
  <w:style w:type="character" w:customStyle="1" w:styleId="218pt">
    <w:name w:val="Заголовок №2 + 18 pt"/>
    <w:basedOn w:val="2"/>
    <w:uiPriority w:val="99"/>
    <w:rsid w:val="00102062"/>
    <w:rPr>
      <w:rFonts w:ascii="Arial" w:hAnsi="Arial" w:cs="Arial"/>
      <w:b/>
      <w:bCs/>
      <w:sz w:val="36"/>
      <w:szCs w:val="36"/>
      <w:shd w:val="clear" w:color="auto" w:fill="FFFFFF"/>
    </w:rPr>
  </w:style>
  <w:style w:type="paragraph" w:customStyle="1" w:styleId="20">
    <w:name w:val="Заголовок №2"/>
    <w:basedOn w:val="a"/>
    <w:link w:val="2"/>
    <w:uiPriority w:val="99"/>
    <w:rsid w:val="00102062"/>
    <w:pPr>
      <w:shd w:val="clear" w:color="auto" w:fill="FFFFFF"/>
      <w:spacing w:before="480" w:after="660" w:line="350" w:lineRule="exact"/>
      <w:outlineLvl w:val="1"/>
    </w:pPr>
    <w:rPr>
      <w:rFonts w:ascii="Arial" w:hAnsi="Arial" w:cs="Arial"/>
      <w:b/>
      <w:bCs/>
      <w:sz w:val="30"/>
      <w:szCs w:val="30"/>
    </w:rPr>
  </w:style>
  <w:style w:type="character" w:customStyle="1" w:styleId="10">
    <w:name w:val="Заголовок №1_"/>
    <w:basedOn w:val="a0"/>
    <w:link w:val="11"/>
    <w:uiPriority w:val="99"/>
    <w:locked/>
    <w:rsid w:val="00D75B34"/>
    <w:rPr>
      <w:rFonts w:ascii="Arial" w:hAnsi="Arial" w:cs="Arial"/>
      <w:b/>
      <w:bCs/>
      <w:sz w:val="36"/>
      <w:szCs w:val="36"/>
      <w:shd w:val="clear" w:color="auto" w:fill="FFFFFF"/>
    </w:rPr>
  </w:style>
  <w:style w:type="character" w:customStyle="1" w:styleId="1pt">
    <w:name w:val="Основной текст + Интервал 1 pt"/>
    <w:basedOn w:val="1"/>
    <w:uiPriority w:val="99"/>
    <w:rsid w:val="00D75B34"/>
    <w:rPr>
      <w:rFonts w:ascii="Arial" w:hAnsi="Arial" w:cs="Arial"/>
      <w:spacing w:val="30"/>
      <w:sz w:val="28"/>
      <w:szCs w:val="28"/>
      <w:shd w:val="clear" w:color="auto" w:fill="FFFFFF"/>
    </w:rPr>
  </w:style>
  <w:style w:type="paragraph" w:customStyle="1" w:styleId="11">
    <w:name w:val="Заголовок №1"/>
    <w:basedOn w:val="a"/>
    <w:link w:val="10"/>
    <w:uiPriority w:val="99"/>
    <w:rsid w:val="00D75B34"/>
    <w:pPr>
      <w:shd w:val="clear" w:color="auto" w:fill="FFFFFF"/>
      <w:spacing w:before="360" w:after="480" w:line="240" w:lineRule="atLeast"/>
      <w:outlineLvl w:val="0"/>
    </w:pPr>
    <w:rPr>
      <w:rFonts w:ascii="Arial" w:hAnsi="Arial" w:cs="Arial"/>
      <w:b/>
      <w:bCs/>
      <w:sz w:val="36"/>
      <w:szCs w:val="36"/>
    </w:rPr>
  </w:style>
  <w:style w:type="paragraph" w:styleId="ae">
    <w:name w:val="List Paragraph"/>
    <w:basedOn w:val="a"/>
    <w:uiPriority w:val="34"/>
    <w:qFormat/>
    <w:rsid w:val="00444A86"/>
    <w:pPr>
      <w:ind w:left="720"/>
      <w:contextualSpacing/>
    </w:pPr>
  </w:style>
  <w:style w:type="paragraph" w:styleId="af">
    <w:name w:val="header"/>
    <w:basedOn w:val="a"/>
    <w:link w:val="af0"/>
    <w:uiPriority w:val="99"/>
    <w:unhideWhenUsed/>
    <w:rsid w:val="005C69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C6967"/>
  </w:style>
  <w:style w:type="paragraph" w:styleId="af1">
    <w:name w:val="footer"/>
    <w:basedOn w:val="a"/>
    <w:link w:val="af2"/>
    <w:uiPriority w:val="99"/>
    <w:unhideWhenUsed/>
    <w:rsid w:val="005C69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C69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7A83-4B24-44DC-92C9-D74B7E57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gadji</dc:creator>
  <cp:keywords/>
  <dc:description/>
  <cp:lastModifiedBy>user</cp:lastModifiedBy>
  <cp:revision>43</cp:revision>
  <cp:lastPrinted>2023-05-26T11:45:00Z</cp:lastPrinted>
  <dcterms:created xsi:type="dcterms:W3CDTF">2019-02-27T12:43:00Z</dcterms:created>
  <dcterms:modified xsi:type="dcterms:W3CDTF">2023-05-30T07:57:00Z</dcterms:modified>
</cp:coreProperties>
</file>